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4E" w:rsidRPr="00494FA8" w:rsidRDefault="00494FA8">
      <w:pPr>
        <w:jc w:val="center"/>
        <w:rPr>
          <w:rFonts w:cs="Times New Roman"/>
        </w:rPr>
      </w:pPr>
      <w:r w:rsidRPr="00494FA8">
        <w:rPr>
          <w:rFonts w:cs="Times New Roman"/>
          <w:noProof/>
        </w:rPr>
        <w:drawing>
          <wp:inline distT="0" distB="0" distL="0" distR="0" wp14:anchorId="0EE4D687" wp14:editId="7C06AFAA">
            <wp:extent cx="123444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BSI.png"/>
                    <pic:cNvPicPr/>
                  </pic:nvPicPr>
                  <pic:blipFill>
                    <a:blip r:embed="rId9"/>
                    <a:stretch>
                      <a:fillRect/>
                    </a:stretch>
                  </pic:blipFill>
                  <pic:spPr>
                    <a:xfrm>
                      <a:off x="0" y="0"/>
                      <a:ext cx="1234440" cy="1234440"/>
                    </a:xfrm>
                    <a:prstGeom prst="rect">
                      <a:avLst/>
                    </a:prstGeom>
                  </pic:spPr>
                </pic:pic>
              </a:graphicData>
            </a:graphic>
          </wp:inline>
        </w:drawing>
      </w:r>
    </w:p>
    <w:p w:rsidR="000219F1" w:rsidRDefault="000219F1" w:rsidP="000219F1">
      <w:pPr>
        <w:jc w:val="center"/>
        <w:rPr>
          <w:rFonts w:cs="Times New Roman"/>
          <w:b/>
          <w:sz w:val="28"/>
        </w:rPr>
      </w:pPr>
    </w:p>
    <w:p w:rsidR="000219F1" w:rsidRDefault="000219F1" w:rsidP="000219F1">
      <w:pPr>
        <w:jc w:val="center"/>
        <w:rPr>
          <w:rFonts w:cs="Times New Roman"/>
          <w:b/>
          <w:sz w:val="28"/>
        </w:rPr>
      </w:pPr>
    </w:p>
    <w:p w:rsidR="0048124E" w:rsidRPr="000219F1" w:rsidRDefault="00494FA8" w:rsidP="000219F1">
      <w:pPr>
        <w:jc w:val="center"/>
        <w:rPr>
          <w:rFonts w:cs="Times New Roman"/>
        </w:rPr>
      </w:pPr>
      <w:r w:rsidRPr="00494FA8">
        <w:rPr>
          <w:rFonts w:cs="Times New Roman"/>
          <w:b/>
          <w:sz w:val="44"/>
        </w:rPr>
        <w:t>MODUL PELATIHAN</w:t>
      </w:r>
    </w:p>
    <w:p w:rsidR="003B048A" w:rsidRPr="003B048A" w:rsidRDefault="003B048A">
      <w:pPr>
        <w:spacing w:before="400"/>
        <w:jc w:val="center"/>
        <w:rPr>
          <w:rFonts w:cs="Times New Roman"/>
          <w:sz w:val="28"/>
          <w:szCs w:val="28"/>
        </w:rPr>
      </w:pPr>
      <w:r w:rsidRPr="003B048A">
        <w:rPr>
          <w:rFonts w:cs="Times New Roman"/>
          <w:b/>
          <w:sz w:val="28"/>
          <w:szCs w:val="28"/>
        </w:rPr>
        <w:t>PENGABDIAN KEPADA MASYARAKAT (PKM)</w:t>
      </w:r>
    </w:p>
    <w:p w:rsidR="003B048A" w:rsidRDefault="00494FA8" w:rsidP="003B048A">
      <w:pPr>
        <w:ind w:firstLine="0"/>
        <w:jc w:val="center"/>
        <w:rPr>
          <w:rFonts w:cs="Times New Roman"/>
          <w:b/>
          <w:sz w:val="36"/>
        </w:rPr>
      </w:pPr>
      <w:r w:rsidRPr="00494FA8">
        <w:rPr>
          <w:rFonts w:cs="Times New Roman"/>
          <w:b/>
          <w:sz w:val="36"/>
        </w:rPr>
        <w:t>KOMUNIKASI BISNIS UNTUK BERWIRAUSAHA</w:t>
      </w:r>
      <w:r w:rsidRPr="00494FA8">
        <w:rPr>
          <w:rFonts w:cs="Times New Roman"/>
          <w:b/>
          <w:sz w:val="36"/>
        </w:rPr>
        <w:br/>
        <w:t>BAGI IBU-IBU POSYANDU CENDANA</w:t>
      </w:r>
      <w:r w:rsidRPr="00494FA8">
        <w:rPr>
          <w:rFonts w:cs="Times New Roman"/>
          <w:b/>
          <w:sz w:val="36"/>
        </w:rPr>
        <w:br/>
        <w:t>PONDOK TIMUR INDAH</w:t>
      </w:r>
    </w:p>
    <w:p w:rsidR="003B048A" w:rsidRDefault="003B048A">
      <w:pPr>
        <w:jc w:val="center"/>
        <w:rPr>
          <w:rFonts w:cs="Times New Roman"/>
          <w:b/>
          <w:sz w:val="36"/>
        </w:rPr>
      </w:pPr>
    </w:p>
    <w:p w:rsidR="0048124E" w:rsidRPr="000219F1" w:rsidRDefault="00494FA8" w:rsidP="000219F1">
      <w:pPr>
        <w:jc w:val="center"/>
        <w:rPr>
          <w:rFonts w:cs="Times New Roman"/>
          <w:szCs w:val="24"/>
        </w:rPr>
      </w:pPr>
      <w:r w:rsidRPr="000219F1">
        <w:rPr>
          <w:rFonts w:cs="Times New Roman"/>
          <w:szCs w:val="24"/>
        </w:rPr>
        <w:t>Azhar Hutomo (Ketua Pelaksana)</w:t>
      </w:r>
      <w:r w:rsidR="000219F1" w:rsidRPr="000219F1">
        <w:rPr>
          <w:rFonts w:cs="Times New Roman"/>
          <w:szCs w:val="24"/>
        </w:rPr>
        <w:t xml:space="preserve"> 201609511</w:t>
      </w:r>
    </w:p>
    <w:p w:rsidR="0048124E" w:rsidRPr="000219F1" w:rsidRDefault="00494FA8" w:rsidP="000219F1">
      <w:pPr>
        <w:jc w:val="center"/>
        <w:rPr>
          <w:rFonts w:cs="Times New Roman"/>
          <w:szCs w:val="24"/>
        </w:rPr>
      </w:pPr>
      <w:r w:rsidRPr="000219F1">
        <w:rPr>
          <w:rFonts w:cs="Times New Roman"/>
          <w:szCs w:val="24"/>
        </w:rPr>
        <w:t>Priatna (Anggota)</w:t>
      </w:r>
      <w:r w:rsidR="000219F1" w:rsidRPr="000219F1">
        <w:rPr>
          <w:rFonts w:cs="Times New Roman"/>
          <w:szCs w:val="24"/>
        </w:rPr>
        <w:t xml:space="preserve"> 201809125</w:t>
      </w:r>
    </w:p>
    <w:p w:rsidR="0048124E" w:rsidRPr="000219F1" w:rsidRDefault="00494FA8" w:rsidP="000219F1">
      <w:pPr>
        <w:jc w:val="center"/>
        <w:rPr>
          <w:rFonts w:cs="Times New Roman"/>
          <w:szCs w:val="24"/>
        </w:rPr>
      </w:pPr>
      <w:r w:rsidRPr="000219F1">
        <w:rPr>
          <w:rFonts w:cs="Times New Roman"/>
          <w:szCs w:val="24"/>
        </w:rPr>
        <w:t>A. Rafiq (Anggota)</w:t>
      </w:r>
      <w:r w:rsidR="000219F1" w:rsidRPr="000219F1">
        <w:rPr>
          <w:rFonts w:cs="Times New Roman"/>
          <w:szCs w:val="24"/>
        </w:rPr>
        <w:t xml:space="preserve"> 201104366</w:t>
      </w:r>
    </w:p>
    <w:p w:rsidR="0048124E" w:rsidRPr="000219F1" w:rsidRDefault="00494FA8" w:rsidP="000219F1">
      <w:pPr>
        <w:jc w:val="center"/>
        <w:rPr>
          <w:rFonts w:cs="Times New Roman"/>
          <w:szCs w:val="24"/>
        </w:rPr>
      </w:pPr>
      <w:r w:rsidRPr="000219F1">
        <w:rPr>
          <w:rFonts w:cs="Times New Roman"/>
          <w:szCs w:val="24"/>
        </w:rPr>
        <w:t>Romi Syahril (Anggota)</w:t>
      </w:r>
      <w:r w:rsidR="000219F1" w:rsidRPr="000219F1">
        <w:rPr>
          <w:rFonts w:cs="Times New Roman"/>
          <w:szCs w:val="24"/>
        </w:rPr>
        <w:t xml:space="preserve"> 201309334</w:t>
      </w:r>
    </w:p>
    <w:p w:rsidR="0048124E" w:rsidRPr="000219F1" w:rsidRDefault="00494FA8" w:rsidP="000219F1">
      <w:pPr>
        <w:jc w:val="center"/>
        <w:rPr>
          <w:rFonts w:cs="Times New Roman"/>
          <w:szCs w:val="24"/>
        </w:rPr>
      </w:pPr>
      <w:r w:rsidRPr="000219F1">
        <w:rPr>
          <w:rFonts w:cs="Times New Roman"/>
          <w:szCs w:val="24"/>
        </w:rPr>
        <w:t>Maulita Meisya Rahman (Mahasiswa)</w:t>
      </w:r>
      <w:r w:rsidR="000219F1" w:rsidRPr="000219F1">
        <w:rPr>
          <w:rFonts w:cs="Times New Roman"/>
          <w:szCs w:val="24"/>
        </w:rPr>
        <w:t xml:space="preserve"> 44220772</w:t>
      </w:r>
    </w:p>
    <w:p w:rsidR="0048124E" w:rsidRPr="000219F1" w:rsidRDefault="00494FA8" w:rsidP="000219F1">
      <w:pPr>
        <w:jc w:val="center"/>
        <w:rPr>
          <w:rFonts w:cs="Times New Roman"/>
          <w:szCs w:val="24"/>
        </w:rPr>
      </w:pPr>
      <w:r w:rsidRPr="000219F1">
        <w:rPr>
          <w:rFonts w:cs="Times New Roman"/>
          <w:szCs w:val="24"/>
        </w:rPr>
        <w:t>Nadhira Dwi Fortuna (Mahasiswa)</w:t>
      </w:r>
      <w:r w:rsidR="000219F1" w:rsidRPr="000219F1">
        <w:rPr>
          <w:rFonts w:cs="Times New Roman"/>
          <w:szCs w:val="24"/>
        </w:rPr>
        <w:t xml:space="preserve"> 44220704</w:t>
      </w:r>
    </w:p>
    <w:p w:rsidR="0048124E" w:rsidRPr="000219F1" w:rsidRDefault="00494FA8" w:rsidP="000219F1">
      <w:pPr>
        <w:jc w:val="center"/>
        <w:rPr>
          <w:rFonts w:cs="Times New Roman"/>
          <w:szCs w:val="24"/>
        </w:rPr>
      </w:pPr>
      <w:r w:rsidRPr="000219F1">
        <w:rPr>
          <w:rFonts w:cs="Times New Roman"/>
          <w:szCs w:val="24"/>
        </w:rPr>
        <w:t>Rendi Nur Alam Firmasyah (Mahasiswa)</w:t>
      </w:r>
      <w:r w:rsidR="000219F1" w:rsidRPr="000219F1">
        <w:rPr>
          <w:rFonts w:cs="Times New Roman"/>
          <w:szCs w:val="24"/>
        </w:rPr>
        <w:t xml:space="preserve"> 44220746</w:t>
      </w:r>
    </w:p>
    <w:p w:rsidR="003B048A" w:rsidRDefault="003B048A">
      <w:pPr>
        <w:rPr>
          <w:rFonts w:cs="Times New Roman"/>
          <w:b/>
          <w:sz w:val="28"/>
        </w:rPr>
      </w:pPr>
    </w:p>
    <w:p w:rsidR="000219F1" w:rsidRDefault="000219F1" w:rsidP="000219F1">
      <w:pPr>
        <w:jc w:val="center"/>
        <w:rPr>
          <w:rFonts w:cs="Times New Roman"/>
          <w:b/>
          <w:sz w:val="28"/>
        </w:rPr>
      </w:pPr>
      <w:r>
        <w:rPr>
          <w:rFonts w:cs="Times New Roman"/>
          <w:b/>
          <w:sz w:val="28"/>
        </w:rPr>
        <w:t>PROGRAM STUDI ILMU KOMUNIKASI</w:t>
      </w:r>
    </w:p>
    <w:p w:rsidR="000219F1" w:rsidRDefault="000219F1" w:rsidP="000219F1">
      <w:pPr>
        <w:jc w:val="center"/>
        <w:rPr>
          <w:rFonts w:cs="Times New Roman"/>
          <w:b/>
          <w:sz w:val="28"/>
        </w:rPr>
      </w:pPr>
      <w:r>
        <w:rPr>
          <w:rFonts w:cs="Times New Roman"/>
          <w:b/>
          <w:sz w:val="28"/>
        </w:rPr>
        <w:t>FAKULTAS KOMUNIKASI DAN BAHASA</w:t>
      </w:r>
    </w:p>
    <w:p w:rsidR="000219F1" w:rsidRDefault="003B048A" w:rsidP="000219F1">
      <w:pPr>
        <w:jc w:val="center"/>
        <w:rPr>
          <w:rFonts w:cs="Times New Roman"/>
          <w:b/>
          <w:sz w:val="28"/>
        </w:rPr>
      </w:pPr>
      <w:r w:rsidRPr="00494FA8">
        <w:rPr>
          <w:rFonts w:cs="Times New Roman"/>
          <w:b/>
          <w:sz w:val="28"/>
        </w:rPr>
        <w:t>UNIVERSITAS BINA SARANA INFORMATIKA</w:t>
      </w:r>
    </w:p>
    <w:p w:rsidR="0048124E" w:rsidRPr="00494FA8" w:rsidRDefault="000219F1" w:rsidP="000219F1">
      <w:pPr>
        <w:jc w:val="center"/>
        <w:rPr>
          <w:rFonts w:cs="Times New Roman"/>
        </w:rPr>
      </w:pPr>
      <w:r>
        <w:rPr>
          <w:rFonts w:cs="Times New Roman"/>
          <w:b/>
          <w:sz w:val="28"/>
        </w:rPr>
        <w:t>2026</w:t>
      </w:r>
    </w:p>
    <w:p w:rsidR="0048124E" w:rsidRPr="00494FA8" w:rsidRDefault="000219F1" w:rsidP="000219F1">
      <w:pPr>
        <w:pStyle w:val="Heading1"/>
      </w:pPr>
      <w:r>
        <w:br w:type="page"/>
      </w:r>
      <w:bookmarkStart w:id="0" w:name="_Toc228510692"/>
      <w:r w:rsidR="00494FA8" w:rsidRPr="00494FA8">
        <w:lastRenderedPageBreak/>
        <w:t>Kata Pengantar</w:t>
      </w:r>
      <w:bookmarkEnd w:id="0"/>
    </w:p>
    <w:p w:rsidR="0048124E" w:rsidRPr="00494FA8" w:rsidRDefault="00494FA8">
      <w:pPr>
        <w:rPr>
          <w:rFonts w:cs="Times New Roman"/>
        </w:rPr>
      </w:pPr>
      <w:r w:rsidRPr="00494FA8">
        <w:rPr>
          <w:rFonts w:cs="Times New Roman"/>
          <w:sz w:val="22"/>
        </w:rPr>
        <w:t>Puji syukur ke hadirat Tuhan Yang Maha Esa karena modul pelatihan ini dapat disusun sebagai bahan pendamping kegiatan Pengabdian kepada Masyarakat bertema Pelatihan Komunikasi Bisnis untuk Berwirausaha bagi Ibu-Ibu Posyandu Cendana Pondok Timur Indah di lingkungan Kelurahan Jatimulya. Modul ini dikembangkan dari naskah presentasi pelatihan komunikasi bisnis dan kewirausahaan yang menekankan cara berkomunikasi, memulai usaha kecil, mengelola modal, mengenali pembeli, serta membangun keberanian untuk berwirausaha.</w:t>
      </w:r>
    </w:p>
    <w:p w:rsidR="0048124E" w:rsidRPr="00494FA8" w:rsidRDefault="00494FA8">
      <w:pPr>
        <w:rPr>
          <w:rFonts w:cs="Times New Roman"/>
        </w:rPr>
      </w:pPr>
      <w:r w:rsidRPr="00494FA8">
        <w:rPr>
          <w:rFonts w:cs="Times New Roman"/>
          <w:sz w:val="22"/>
        </w:rPr>
        <w:t>Modul ini disusun dengan bahasa yang sederhana agar mudah digunakan dalam suasana pelatihan komunitas. Penjelasan konsep dibuat praktis, dekat dengan kehidupan sehari-hari, dan diarahkan pada peluang usaha skala rumah tangga atau komunitas Posyandu. Dengan demikian, peserta tidak hanya mengenal istilah komunikasi bisnis dan wirausaha, tetapi juga dapat mencoba menyusun rencana usaha kecil, membuat pesan promosi, menghitung harga dasar, dan mengevaluasi layanan kepada pelanggan.</w:t>
      </w:r>
    </w:p>
    <w:p w:rsidR="0048124E" w:rsidRPr="00494FA8" w:rsidRDefault="00494FA8">
      <w:pPr>
        <w:rPr>
          <w:rFonts w:cs="Times New Roman"/>
        </w:rPr>
      </w:pPr>
      <w:r w:rsidRPr="00494FA8">
        <w:rPr>
          <w:rFonts w:cs="Times New Roman"/>
          <w:sz w:val="22"/>
        </w:rPr>
        <w:t>Semoga modul ini menjadi bahan belajar yang bermanfaat bagi peserta, pengurus Posyandu, mahasiswa, dan dosen pelaksana PkM. Kritik dan saran sangat terbuka agar modul ini dapat terus disempurnakan sesuai kebutuhan masyarakat.</w:t>
      </w:r>
    </w:p>
    <w:p w:rsidR="00494FA8" w:rsidRDefault="00494FA8">
      <w:pPr>
        <w:jc w:val="right"/>
        <w:rPr>
          <w:rFonts w:cs="Times New Roman"/>
        </w:rPr>
      </w:pPr>
    </w:p>
    <w:p w:rsidR="0048124E" w:rsidRPr="00494FA8" w:rsidRDefault="00FB6AC2">
      <w:pPr>
        <w:jc w:val="right"/>
        <w:rPr>
          <w:rFonts w:cs="Times New Roman"/>
        </w:rPr>
      </w:pPr>
      <w:r>
        <w:rPr>
          <w:rFonts w:cs="Times New Roman"/>
        </w:rPr>
        <w:t>Jakarta</w:t>
      </w:r>
      <w:r w:rsidR="00494FA8" w:rsidRPr="00494FA8">
        <w:rPr>
          <w:rFonts w:cs="Times New Roman"/>
        </w:rPr>
        <w:t>, 2 Maret 2026</w:t>
      </w:r>
    </w:p>
    <w:p w:rsidR="000219F1" w:rsidRDefault="000219F1">
      <w:pPr>
        <w:jc w:val="right"/>
        <w:rPr>
          <w:rFonts w:cs="Times New Roman"/>
        </w:rPr>
      </w:pPr>
    </w:p>
    <w:p w:rsidR="000219F1" w:rsidRDefault="000219F1">
      <w:pPr>
        <w:jc w:val="right"/>
        <w:rPr>
          <w:rFonts w:cs="Times New Roman"/>
        </w:rPr>
      </w:pPr>
    </w:p>
    <w:p w:rsidR="0048124E" w:rsidRPr="00494FA8" w:rsidRDefault="00494FA8">
      <w:pPr>
        <w:jc w:val="right"/>
        <w:rPr>
          <w:rFonts w:cs="Times New Roman"/>
        </w:rPr>
      </w:pPr>
      <w:r w:rsidRPr="00494FA8">
        <w:rPr>
          <w:rFonts w:cs="Times New Roman"/>
        </w:rPr>
        <w:t>Tim Pelaksana PkM</w:t>
      </w:r>
    </w:p>
    <w:p w:rsidR="0048124E" w:rsidRPr="00494FA8" w:rsidRDefault="00494FA8">
      <w:pPr>
        <w:rPr>
          <w:rFonts w:cs="Times New Roman"/>
        </w:rPr>
      </w:pPr>
      <w:r w:rsidRPr="00494FA8">
        <w:rPr>
          <w:rFonts w:cs="Times New Roman"/>
        </w:rPr>
        <w:br w:type="page"/>
      </w:r>
    </w:p>
    <w:p w:rsidR="0048124E" w:rsidRPr="00494FA8" w:rsidRDefault="00494FA8">
      <w:pPr>
        <w:pStyle w:val="Heading1"/>
        <w:rPr>
          <w:rFonts w:cs="Times New Roman"/>
        </w:rPr>
      </w:pPr>
      <w:bookmarkStart w:id="1" w:name="_Toc228510693"/>
      <w:r w:rsidRPr="00494FA8">
        <w:rPr>
          <w:rFonts w:cs="Times New Roman"/>
        </w:rPr>
        <w:lastRenderedPageBreak/>
        <w:t>Daftar Isi</w:t>
      </w:r>
      <w:bookmarkEnd w:id="1"/>
    </w:p>
    <w:sdt>
      <w:sdtPr>
        <w:rPr>
          <w:rFonts w:eastAsia="Arial" w:cstheme="minorBidi"/>
          <w:b w:val="0"/>
          <w:bCs w:val="0"/>
          <w:sz w:val="24"/>
          <w:szCs w:val="22"/>
        </w:rPr>
        <w:id w:val="-1761218236"/>
        <w:docPartObj>
          <w:docPartGallery w:val="Table of Contents"/>
          <w:docPartUnique/>
        </w:docPartObj>
      </w:sdtPr>
      <w:sdtEndPr>
        <w:rPr>
          <w:noProof/>
        </w:rPr>
      </w:sdtEndPr>
      <w:sdtContent>
        <w:bookmarkStart w:id="2" w:name="_GoBack" w:displacedByCustomXml="prev"/>
        <w:bookmarkEnd w:id="2" w:displacedByCustomXml="prev"/>
        <w:p w:rsidR="00B74B84" w:rsidRPr="00B74B84" w:rsidRDefault="00B74B84" w:rsidP="00B74B84">
          <w:pPr>
            <w:pStyle w:val="TOCHeading"/>
            <w:spacing w:after="0" w:line="240" w:lineRule="auto"/>
            <w:rPr>
              <w:sz w:val="24"/>
              <w:szCs w:val="24"/>
            </w:rPr>
          </w:pPr>
        </w:p>
        <w:p w:rsidR="00A46AB2" w:rsidRDefault="00B74B84" w:rsidP="00A46AB2">
          <w:pPr>
            <w:pStyle w:val="TOC1"/>
            <w:tabs>
              <w:tab w:val="right" w:leader="dot" w:pos="8261"/>
            </w:tabs>
            <w:spacing w:after="0" w:line="240" w:lineRule="exact"/>
            <w:rPr>
              <w:rFonts w:asciiTheme="minorHAnsi" w:eastAsiaTheme="minorEastAsia" w:hAnsiTheme="minorHAnsi"/>
              <w:noProof/>
              <w:sz w:val="22"/>
            </w:rPr>
          </w:pPr>
          <w:r w:rsidRPr="00B74B84">
            <w:rPr>
              <w:szCs w:val="24"/>
            </w:rPr>
            <w:fldChar w:fldCharType="begin"/>
          </w:r>
          <w:r w:rsidRPr="00B74B84">
            <w:rPr>
              <w:szCs w:val="24"/>
            </w:rPr>
            <w:instrText xml:space="preserve"> TOC \o "1-3" \h \z \u </w:instrText>
          </w:r>
          <w:r w:rsidRPr="00B74B84">
            <w:rPr>
              <w:szCs w:val="24"/>
            </w:rPr>
            <w:fldChar w:fldCharType="separate"/>
          </w:r>
          <w:hyperlink w:anchor="_Toc228510692" w:history="1">
            <w:r w:rsidR="00A46AB2" w:rsidRPr="0058091F">
              <w:rPr>
                <w:rStyle w:val="Hyperlink"/>
                <w:noProof/>
              </w:rPr>
              <w:t>Kata Pengantar</w:t>
            </w:r>
            <w:r w:rsidR="00A46AB2">
              <w:rPr>
                <w:noProof/>
                <w:webHidden/>
              </w:rPr>
              <w:tab/>
            </w:r>
            <w:r w:rsidR="00A46AB2">
              <w:rPr>
                <w:noProof/>
                <w:webHidden/>
              </w:rPr>
              <w:fldChar w:fldCharType="begin"/>
            </w:r>
            <w:r w:rsidR="00A46AB2">
              <w:rPr>
                <w:noProof/>
                <w:webHidden/>
              </w:rPr>
              <w:instrText xml:space="preserve"> PAGEREF _Toc228510692 \h </w:instrText>
            </w:r>
            <w:r w:rsidR="00A46AB2">
              <w:rPr>
                <w:noProof/>
                <w:webHidden/>
              </w:rPr>
            </w:r>
            <w:r w:rsidR="00A46AB2">
              <w:rPr>
                <w:noProof/>
                <w:webHidden/>
              </w:rPr>
              <w:fldChar w:fldCharType="separate"/>
            </w:r>
            <w:r w:rsidR="00A46AB2">
              <w:rPr>
                <w:noProof/>
                <w:webHidden/>
              </w:rPr>
              <w:t>ii</w:t>
            </w:r>
            <w:r w:rsidR="00A46AB2">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693" w:history="1">
            <w:r w:rsidRPr="0058091F">
              <w:rPr>
                <w:rStyle w:val="Hyperlink"/>
                <w:rFonts w:cs="Times New Roman"/>
                <w:noProof/>
              </w:rPr>
              <w:t>Daftar Isi</w:t>
            </w:r>
            <w:r>
              <w:rPr>
                <w:noProof/>
                <w:webHidden/>
              </w:rPr>
              <w:tab/>
            </w:r>
            <w:r>
              <w:rPr>
                <w:noProof/>
                <w:webHidden/>
              </w:rPr>
              <w:fldChar w:fldCharType="begin"/>
            </w:r>
            <w:r>
              <w:rPr>
                <w:noProof/>
                <w:webHidden/>
              </w:rPr>
              <w:instrText xml:space="preserve"> PAGEREF _Toc228510693 \h </w:instrText>
            </w:r>
            <w:r>
              <w:rPr>
                <w:noProof/>
                <w:webHidden/>
              </w:rPr>
            </w:r>
            <w:r>
              <w:rPr>
                <w:noProof/>
                <w:webHidden/>
              </w:rPr>
              <w:fldChar w:fldCharType="separate"/>
            </w:r>
            <w:r>
              <w:rPr>
                <w:noProof/>
                <w:webHidden/>
              </w:rPr>
              <w:t>iii</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694" w:history="1">
            <w:r w:rsidRPr="0058091F">
              <w:rPr>
                <w:rStyle w:val="Hyperlink"/>
                <w:rFonts w:cs="Times New Roman"/>
                <w:noProof/>
              </w:rPr>
              <w:t>Capaian Pelatihan</w:t>
            </w:r>
            <w:r>
              <w:rPr>
                <w:noProof/>
                <w:webHidden/>
              </w:rPr>
              <w:tab/>
            </w:r>
            <w:r>
              <w:rPr>
                <w:noProof/>
                <w:webHidden/>
              </w:rPr>
              <w:fldChar w:fldCharType="begin"/>
            </w:r>
            <w:r>
              <w:rPr>
                <w:noProof/>
                <w:webHidden/>
              </w:rPr>
              <w:instrText xml:space="preserve"> PAGEREF _Toc228510694 \h </w:instrText>
            </w:r>
            <w:r>
              <w:rPr>
                <w:noProof/>
                <w:webHidden/>
              </w:rPr>
            </w:r>
            <w:r>
              <w:rPr>
                <w:noProof/>
                <w:webHidden/>
              </w:rPr>
              <w:fldChar w:fldCharType="separate"/>
            </w:r>
            <w:r>
              <w:rPr>
                <w:noProof/>
                <w:webHidden/>
              </w:rPr>
              <w:t>1</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695" w:history="1">
            <w:r w:rsidRPr="0058091F">
              <w:rPr>
                <w:rStyle w:val="Hyperlink"/>
                <w:rFonts w:cs="Times New Roman"/>
                <w:noProof/>
              </w:rPr>
              <w:t>Capaian Pembelajaran</w:t>
            </w:r>
            <w:r>
              <w:rPr>
                <w:noProof/>
                <w:webHidden/>
              </w:rPr>
              <w:tab/>
            </w:r>
            <w:r>
              <w:rPr>
                <w:noProof/>
                <w:webHidden/>
              </w:rPr>
              <w:fldChar w:fldCharType="begin"/>
            </w:r>
            <w:r>
              <w:rPr>
                <w:noProof/>
                <w:webHidden/>
              </w:rPr>
              <w:instrText xml:space="preserve"> PAGEREF _Toc228510695 \h </w:instrText>
            </w:r>
            <w:r>
              <w:rPr>
                <w:noProof/>
                <w:webHidden/>
              </w:rPr>
            </w:r>
            <w:r>
              <w:rPr>
                <w:noProof/>
                <w:webHidden/>
              </w:rPr>
              <w:fldChar w:fldCharType="separate"/>
            </w:r>
            <w:r>
              <w:rPr>
                <w:noProof/>
                <w:webHidden/>
              </w:rPr>
              <w:t>1</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696" w:history="1">
            <w:r w:rsidRPr="0058091F">
              <w:rPr>
                <w:rStyle w:val="Hyperlink"/>
                <w:rFonts w:cs="Times New Roman"/>
                <w:noProof/>
              </w:rPr>
              <w:t>Bagian  1. Pendahuluan: Posyandu, Komunikasi, dan Wirausaha</w:t>
            </w:r>
            <w:r>
              <w:rPr>
                <w:noProof/>
                <w:webHidden/>
              </w:rPr>
              <w:tab/>
            </w:r>
            <w:r>
              <w:rPr>
                <w:noProof/>
                <w:webHidden/>
              </w:rPr>
              <w:fldChar w:fldCharType="begin"/>
            </w:r>
            <w:r>
              <w:rPr>
                <w:noProof/>
                <w:webHidden/>
              </w:rPr>
              <w:instrText xml:space="preserve"> PAGEREF _Toc228510696 \h </w:instrText>
            </w:r>
            <w:r>
              <w:rPr>
                <w:noProof/>
                <w:webHidden/>
              </w:rPr>
            </w:r>
            <w:r>
              <w:rPr>
                <w:noProof/>
                <w:webHidden/>
              </w:rPr>
              <w:fldChar w:fldCharType="separate"/>
            </w:r>
            <w:r>
              <w:rPr>
                <w:noProof/>
                <w:webHidden/>
              </w:rPr>
              <w:t>2</w:t>
            </w:r>
            <w:r>
              <w:rPr>
                <w:noProof/>
                <w:webHidden/>
              </w:rPr>
              <w:fldChar w:fldCharType="end"/>
            </w:r>
          </w:hyperlink>
        </w:p>
        <w:p w:rsidR="00A46AB2" w:rsidRDefault="00A46AB2" w:rsidP="00A46AB2">
          <w:pPr>
            <w:pStyle w:val="TOC2"/>
            <w:tabs>
              <w:tab w:val="left" w:pos="1760"/>
              <w:tab w:val="right" w:leader="dot" w:pos="8261"/>
            </w:tabs>
            <w:spacing w:after="0" w:line="240" w:lineRule="exact"/>
            <w:rPr>
              <w:rFonts w:asciiTheme="minorHAnsi" w:eastAsiaTheme="minorEastAsia" w:hAnsiTheme="minorHAnsi"/>
              <w:noProof/>
              <w:sz w:val="22"/>
            </w:rPr>
          </w:pPr>
          <w:hyperlink w:anchor="_Toc228510697" w:history="1">
            <w:r w:rsidRPr="0058091F">
              <w:rPr>
                <w:rStyle w:val="Hyperlink"/>
                <w:rFonts w:cs="Times New Roman"/>
                <w:noProof/>
              </w:rPr>
              <w:t>1.1.</w:t>
            </w:r>
            <w:r>
              <w:rPr>
                <w:rFonts w:asciiTheme="minorHAnsi" w:eastAsiaTheme="minorEastAsia" w:hAnsiTheme="minorHAnsi"/>
                <w:noProof/>
                <w:sz w:val="22"/>
              </w:rPr>
              <w:tab/>
            </w:r>
            <w:r w:rsidRPr="0058091F">
              <w:rPr>
                <w:rStyle w:val="Hyperlink"/>
                <w:rFonts w:cs="Times New Roman"/>
                <w:noProof/>
              </w:rPr>
              <w:t>Tujuan PkM</w:t>
            </w:r>
            <w:r>
              <w:rPr>
                <w:noProof/>
                <w:webHidden/>
              </w:rPr>
              <w:tab/>
            </w:r>
            <w:r>
              <w:rPr>
                <w:noProof/>
                <w:webHidden/>
              </w:rPr>
              <w:fldChar w:fldCharType="begin"/>
            </w:r>
            <w:r>
              <w:rPr>
                <w:noProof/>
                <w:webHidden/>
              </w:rPr>
              <w:instrText xml:space="preserve"> PAGEREF _Toc228510697 \h </w:instrText>
            </w:r>
            <w:r>
              <w:rPr>
                <w:noProof/>
                <w:webHidden/>
              </w:rPr>
            </w:r>
            <w:r>
              <w:rPr>
                <w:noProof/>
                <w:webHidden/>
              </w:rPr>
              <w:fldChar w:fldCharType="separate"/>
            </w:r>
            <w:r>
              <w:rPr>
                <w:noProof/>
                <w:webHidden/>
              </w:rPr>
              <w:t>3</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698" w:history="1">
            <w:r w:rsidRPr="0058091F">
              <w:rPr>
                <w:rStyle w:val="Hyperlink"/>
                <w:rFonts w:cs="Times New Roman"/>
                <w:noProof/>
              </w:rPr>
              <w:t>Bagian  2. Dasar-Dasar Komunikasi</w:t>
            </w:r>
            <w:r>
              <w:rPr>
                <w:noProof/>
                <w:webHidden/>
              </w:rPr>
              <w:tab/>
            </w:r>
            <w:r>
              <w:rPr>
                <w:noProof/>
                <w:webHidden/>
              </w:rPr>
              <w:fldChar w:fldCharType="begin"/>
            </w:r>
            <w:r>
              <w:rPr>
                <w:noProof/>
                <w:webHidden/>
              </w:rPr>
              <w:instrText xml:space="preserve"> PAGEREF _Toc228510698 \h </w:instrText>
            </w:r>
            <w:r>
              <w:rPr>
                <w:noProof/>
                <w:webHidden/>
              </w:rPr>
            </w:r>
            <w:r>
              <w:rPr>
                <w:noProof/>
                <w:webHidden/>
              </w:rPr>
              <w:fldChar w:fldCharType="separate"/>
            </w:r>
            <w:r>
              <w:rPr>
                <w:noProof/>
                <w:webHidden/>
              </w:rPr>
              <w:t>3</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699" w:history="1">
            <w:r w:rsidRPr="0058091F">
              <w:rPr>
                <w:rStyle w:val="Hyperlink"/>
                <w:rFonts w:cs="Times New Roman"/>
                <w:noProof/>
              </w:rPr>
              <w:t>2.1. Prinsip Komunikasi yang Mudah Diingat</w:t>
            </w:r>
            <w:r>
              <w:rPr>
                <w:noProof/>
                <w:webHidden/>
              </w:rPr>
              <w:tab/>
            </w:r>
            <w:r>
              <w:rPr>
                <w:noProof/>
                <w:webHidden/>
              </w:rPr>
              <w:fldChar w:fldCharType="begin"/>
            </w:r>
            <w:r>
              <w:rPr>
                <w:noProof/>
                <w:webHidden/>
              </w:rPr>
              <w:instrText xml:space="preserve"> PAGEREF _Toc228510699 \h </w:instrText>
            </w:r>
            <w:r>
              <w:rPr>
                <w:noProof/>
                <w:webHidden/>
              </w:rPr>
            </w:r>
            <w:r>
              <w:rPr>
                <w:noProof/>
                <w:webHidden/>
              </w:rPr>
              <w:fldChar w:fldCharType="separate"/>
            </w:r>
            <w:r>
              <w:rPr>
                <w:noProof/>
                <w:webHidden/>
              </w:rPr>
              <w:t>4</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00" w:history="1">
            <w:r w:rsidRPr="0058091F">
              <w:rPr>
                <w:rStyle w:val="Hyperlink"/>
                <w:rFonts w:cs="Times New Roman"/>
                <w:noProof/>
              </w:rPr>
              <w:t>Latihan 1: Memperbaiki Pesan</w:t>
            </w:r>
            <w:r>
              <w:rPr>
                <w:noProof/>
                <w:webHidden/>
              </w:rPr>
              <w:tab/>
            </w:r>
            <w:r>
              <w:rPr>
                <w:noProof/>
                <w:webHidden/>
              </w:rPr>
              <w:fldChar w:fldCharType="begin"/>
            </w:r>
            <w:r>
              <w:rPr>
                <w:noProof/>
                <w:webHidden/>
              </w:rPr>
              <w:instrText xml:space="preserve"> PAGEREF _Toc228510700 \h </w:instrText>
            </w:r>
            <w:r>
              <w:rPr>
                <w:noProof/>
                <w:webHidden/>
              </w:rPr>
            </w:r>
            <w:r>
              <w:rPr>
                <w:noProof/>
                <w:webHidden/>
              </w:rPr>
              <w:fldChar w:fldCharType="separate"/>
            </w:r>
            <w:r>
              <w:rPr>
                <w:noProof/>
                <w:webHidden/>
              </w:rPr>
              <w:t>4</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01" w:history="1">
            <w:r w:rsidRPr="0058091F">
              <w:rPr>
                <w:rStyle w:val="Hyperlink"/>
                <w:rFonts w:cs="Times New Roman"/>
                <w:noProof/>
              </w:rPr>
              <w:t>Bagian  3. Komunikasi Bisnis dalam Kegiatan Posyandu</w:t>
            </w:r>
            <w:r>
              <w:rPr>
                <w:noProof/>
                <w:webHidden/>
              </w:rPr>
              <w:tab/>
            </w:r>
            <w:r>
              <w:rPr>
                <w:noProof/>
                <w:webHidden/>
              </w:rPr>
              <w:fldChar w:fldCharType="begin"/>
            </w:r>
            <w:r>
              <w:rPr>
                <w:noProof/>
                <w:webHidden/>
              </w:rPr>
              <w:instrText xml:space="preserve"> PAGEREF _Toc228510701 \h </w:instrText>
            </w:r>
            <w:r>
              <w:rPr>
                <w:noProof/>
                <w:webHidden/>
              </w:rPr>
            </w:r>
            <w:r>
              <w:rPr>
                <w:noProof/>
                <w:webHidden/>
              </w:rPr>
              <w:fldChar w:fldCharType="separate"/>
            </w:r>
            <w:r>
              <w:rPr>
                <w:noProof/>
                <w:webHidden/>
              </w:rPr>
              <w:t>5</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02" w:history="1">
            <w:r w:rsidRPr="0058091F">
              <w:rPr>
                <w:rStyle w:val="Hyperlink"/>
                <w:rFonts w:cs="Times New Roman"/>
                <w:noProof/>
              </w:rPr>
              <w:t>3.1. Tiga Pemeran Utama dalam Bisnis</w:t>
            </w:r>
            <w:r>
              <w:rPr>
                <w:noProof/>
                <w:webHidden/>
              </w:rPr>
              <w:tab/>
            </w:r>
            <w:r>
              <w:rPr>
                <w:noProof/>
                <w:webHidden/>
              </w:rPr>
              <w:fldChar w:fldCharType="begin"/>
            </w:r>
            <w:r>
              <w:rPr>
                <w:noProof/>
                <w:webHidden/>
              </w:rPr>
              <w:instrText xml:space="preserve"> PAGEREF _Toc228510702 \h </w:instrText>
            </w:r>
            <w:r>
              <w:rPr>
                <w:noProof/>
                <w:webHidden/>
              </w:rPr>
            </w:r>
            <w:r>
              <w:rPr>
                <w:noProof/>
                <w:webHidden/>
              </w:rPr>
              <w:fldChar w:fldCharType="separate"/>
            </w:r>
            <w:r>
              <w:rPr>
                <w:noProof/>
                <w:webHidden/>
              </w:rPr>
              <w:t>5</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03" w:history="1">
            <w:r w:rsidRPr="0058091F">
              <w:rPr>
                <w:rStyle w:val="Hyperlink"/>
                <w:rFonts w:cs="Times New Roman"/>
                <w:noProof/>
              </w:rPr>
              <w:t>3.2. Bahasa yang Disarankan untuk Usaha Kecil</w:t>
            </w:r>
            <w:r>
              <w:rPr>
                <w:noProof/>
                <w:webHidden/>
              </w:rPr>
              <w:tab/>
            </w:r>
            <w:r>
              <w:rPr>
                <w:noProof/>
                <w:webHidden/>
              </w:rPr>
              <w:fldChar w:fldCharType="begin"/>
            </w:r>
            <w:r>
              <w:rPr>
                <w:noProof/>
                <w:webHidden/>
              </w:rPr>
              <w:instrText xml:space="preserve"> PAGEREF _Toc228510703 \h </w:instrText>
            </w:r>
            <w:r>
              <w:rPr>
                <w:noProof/>
                <w:webHidden/>
              </w:rPr>
            </w:r>
            <w:r>
              <w:rPr>
                <w:noProof/>
                <w:webHidden/>
              </w:rPr>
              <w:fldChar w:fldCharType="separate"/>
            </w:r>
            <w:r>
              <w:rPr>
                <w:noProof/>
                <w:webHidden/>
              </w:rPr>
              <w:t>6</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04" w:history="1">
            <w:r w:rsidRPr="0058091F">
              <w:rPr>
                <w:rStyle w:val="Hyperlink"/>
                <w:rFonts w:cs="Times New Roman"/>
                <w:noProof/>
              </w:rPr>
              <w:t>3.3. Contoh Pesan Promosi yang Jujur dan Sopan</w:t>
            </w:r>
            <w:r>
              <w:rPr>
                <w:noProof/>
                <w:webHidden/>
              </w:rPr>
              <w:tab/>
            </w:r>
            <w:r>
              <w:rPr>
                <w:noProof/>
                <w:webHidden/>
              </w:rPr>
              <w:fldChar w:fldCharType="begin"/>
            </w:r>
            <w:r>
              <w:rPr>
                <w:noProof/>
                <w:webHidden/>
              </w:rPr>
              <w:instrText xml:space="preserve"> PAGEREF _Toc228510704 \h </w:instrText>
            </w:r>
            <w:r>
              <w:rPr>
                <w:noProof/>
                <w:webHidden/>
              </w:rPr>
            </w:r>
            <w:r>
              <w:rPr>
                <w:noProof/>
                <w:webHidden/>
              </w:rPr>
              <w:fldChar w:fldCharType="separate"/>
            </w:r>
            <w:r>
              <w:rPr>
                <w:noProof/>
                <w:webHidden/>
              </w:rPr>
              <w:t>6</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05" w:history="1">
            <w:r w:rsidRPr="0058091F">
              <w:rPr>
                <w:rStyle w:val="Hyperlink"/>
                <w:rFonts w:cs="Times New Roman"/>
                <w:noProof/>
              </w:rPr>
              <w:t>Bagian  4. Wirausaha Kecil yang Dekat dengan Kehidupan Ibu-Ibu Posyandu</w:t>
            </w:r>
            <w:r>
              <w:rPr>
                <w:noProof/>
                <w:webHidden/>
              </w:rPr>
              <w:tab/>
            </w:r>
            <w:r>
              <w:rPr>
                <w:noProof/>
                <w:webHidden/>
              </w:rPr>
              <w:fldChar w:fldCharType="begin"/>
            </w:r>
            <w:r>
              <w:rPr>
                <w:noProof/>
                <w:webHidden/>
              </w:rPr>
              <w:instrText xml:space="preserve"> PAGEREF _Toc228510705 \h </w:instrText>
            </w:r>
            <w:r>
              <w:rPr>
                <w:noProof/>
                <w:webHidden/>
              </w:rPr>
            </w:r>
            <w:r>
              <w:rPr>
                <w:noProof/>
                <w:webHidden/>
              </w:rPr>
              <w:fldChar w:fldCharType="separate"/>
            </w:r>
            <w:r>
              <w:rPr>
                <w:noProof/>
                <w:webHidden/>
              </w:rPr>
              <w:t>7</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06" w:history="1">
            <w:r w:rsidRPr="0058091F">
              <w:rPr>
                <w:rStyle w:val="Hyperlink"/>
                <w:rFonts w:cs="Times New Roman"/>
                <w:noProof/>
              </w:rPr>
              <w:t>4.1. Jenis Wirausaha yang Dekat dengan Lingkungan Posyandu</w:t>
            </w:r>
            <w:r>
              <w:rPr>
                <w:noProof/>
                <w:webHidden/>
              </w:rPr>
              <w:tab/>
            </w:r>
            <w:r>
              <w:rPr>
                <w:noProof/>
                <w:webHidden/>
              </w:rPr>
              <w:fldChar w:fldCharType="begin"/>
            </w:r>
            <w:r>
              <w:rPr>
                <w:noProof/>
                <w:webHidden/>
              </w:rPr>
              <w:instrText xml:space="preserve"> PAGEREF _Toc228510706 \h </w:instrText>
            </w:r>
            <w:r>
              <w:rPr>
                <w:noProof/>
                <w:webHidden/>
              </w:rPr>
            </w:r>
            <w:r>
              <w:rPr>
                <w:noProof/>
                <w:webHidden/>
              </w:rPr>
              <w:fldChar w:fldCharType="separate"/>
            </w:r>
            <w:r>
              <w:rPr>
                <w:noProof/>
                <w:webHidden/>
              </w:rPr>
              <w:t>7</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07" w:history="1">
            <w:r w:rsidRPr="0058091F">
              <w:rPr>
                <w:rStyle w:val="Hyperlink"/>
                <w:rFonts w:cs="Times New Roman"/>
                <w:noProof/>
              </w:rPr>
              <w:t>4.2. Memilih Ide Usaha yang Realistis</w:t>
            </w:r>
            <w:r>
              <w:rPr>
                <w:noProof/>
                <w:webHidden/>
              </w:rPr>
              <w:tab/>
            </w:r>
            <w:r>
              <w:rPr>
                <w:noProof/>
                <w:webHidden/>
              </w:rPr>
              <w:fldChar w:fldCharType="begin"/>
            </w:r>
            <w:r>
              <w:rPr>
                <w:noProof/>
                <w:webHidden/>
              </w:rPr>
              <w:instrText xml:space="preserve"> PAGEREF _Toc228510707 \h </w:instrText>
            </w:r>
            <w:r>
              <w:rPr>
                <w:noProof/>
                <w:webHidden/>
              </w:rPr>
            </w:r>
            <w:r>
              <w:rPr>
                <w:noProof/>
                <w:webHidden/>
              </w:rPr>
              <w:fldChar w:fldCharType="separate"/>
            </w:r>
            <w:r>
              <w:rPr>
                <w:noProof/>
                <w:webHidden/>
              </w:rPr>
              <w:t>8</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08" w:history="1">
            <w:r w:rsidRPr="0058091F">
              <w:rPr>
                <w:rStyle w:val="Hyperlink"/>
                <w:rFonts w:cs="Times New Roman"/>
                <w:noProof/>
              </w:rPr>
              <w:t>Bagian  5. Langkah Memulai Wirausaha</w:t>
            </w:r>
            <w:r>
              <w:rPr>
                <w:noProof/>
                <w:webHidden/>
              </w:rPr>
              <w:tab/>
            </w:r>
            <w:r>
              <w:rPr>
                <w:noProof/>
                <w:webHidden/>
              </w:rPr>
              <w:fldChar w:fldCharType="begin"/>
            </w:r>
            <w:r>
              <w:rPr>
                <w:noProof/>
                <w:webHidden/>
              </w:rPr>
              <w:instrText xml:space="preserve"> PAGEREF _Toc228510708 \h </w:instrText>
            </w:r>
            <w:r>
              <w:rPr>
                <w:noProof/>
                <w:webHidden/>
              </w:rPr>
            </w:r>
            <w:r>
              <w:rPr>
                <w:noProof/>
                <w:webHidden/>
              </w:rPr>
              <w:fldChar w:fldCharType="separate"/>
            </w:r>
            <w:r>
              <w:rPr>
                <w:noProof/>
                <w:webHidden/>
              </w:rPr>
              <w:t>8</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09" w:history="1">
            <w:r w:rsidRPr="0058091F">
              <w:rPr>
                <w:rStyle w:val="Hyperlink"/>
                <w:rFonts w:cs="Times New Roman"/>
                <w:noProof/>
              </w:rPr>
              <w:t>5.1. Mengenal Kapasitas dan Minat</w:t>
            </w:r>
            <w:r>
              <w:rPr>
                <w:noProof/>
                <w:webHidden/>
              </w:rPr>
              <w:tab/>
            </w:r>
            <w:r>
              <w:rPr>
                <w:noProof/>
                <w:webHidden/>
              </w:rPr>
              <w:fldChar w:fldCharType="begin"/>
            </w:r>
            <w:r>
              <w:rPr>
                <w:noProof/>
                <w:webHidden/>
              </w:rPr>
              <w:instrText xml:space="preserve"> PAGEREF _Toc228510709 \h </w:instrText>
            </w:r>
            <w:r>
              <w:rPr>
                <w:noProof/>
                <w:webHidden/>
              </w:rPr>
            </w:r>
            <w:r>
              <w:rPr>
                <w:noProof/>
                <w:webHidden/>
              </w:rPr>
              <w:fldChar w:fldCharType="separate"/>
            </w:r>
            <w:r>
              <w:rPr>
                <w:noProof/>
                <w:webHidden/>
              </w:rPr>
              <w:t>8</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0" w:history="1">
            <w:r w:rsidRPr="0058091F">
              <w:rPr>
                <w:rStyle w:val="Hyperlink"/>
                <w:rFonts w:cs="Times New Roman"/>
                <w:noProof/>
              </w:rPr>
              <w:t>5.2. Belajar dan Mencontoh dari Orang Lain</w:t>
            </w:r>
            <w:r>
              <w:rPr>
                <w:noProof/>
                <w:webHidden/>
              </w:rPr>
              <w:tab/>
            </w:r>
            <w:r>
              <w:rPr>
                <w:noProof/>
                <w:webHidden/>
              </w:rPr>
              <w:fldChar w:fldCharType="begin"/>
            </w:r>
            <w:r>
              <w:rPr>
                <w:noProof/>
                <w:webHidden/>
              </w:rPr>
              <w:instrText xml:space="preserve"> PAGEREF _Toc228510710 \h </w:instrText>
            </w:r>
            <w:r>
              <w:rPr>
                <w:noProof/>
                <w:webHidden/>
              </w:rPr>
            </w:r>
            <w:r>
              <w:rPr>
                <w:noProof/>
                <w:webHidden/>
              </w:rPr>
              <w:fldChar w:fldCharType="separate"/>
            </w:r>
            <w:r>
              <w:rPr>
                <w:noProof/>
                <w:webHidden/>
              </w:rPr>
              <w:t>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1" w:history="1">
            <w:r w:rsidRPr="0058091F">
              <w:rPr>
                <w:rStyle w:val="Hyperlink"/>
                <w:rFonts w:cs="Times New Roman"/>
                <w:noProof/>
              </w:rPr>
              <w:t>5.3. Mencari Ide yang Sesuai Kebutuhan Sekitar</w:t>
            </w:r>
            <w:r>
              <w:rPr>
                <w:noProof/>
                <w:webHidden/>
              </w:rPr>
              <w:tab/>
            </w:r>
            <w:r>
              <w:rPr>
                <w:noProof/>
                <w:webHidden/>
              </w:rPr>
              <w:fldChar w:fldCharType="begin"/>
            </w:r>
            <w:r>
              <w:rPr>
                <w:noProof/>
                <w:webHidden/>
              </w:rPr>
              <w:instrText xml:space="preserve"> PAGEREF _Toc228510711 \h </w:instrText>
            </w:r>
            <w:r>
              <w:rPr>
                <w:noProof/>
                <w:webHidden/>
              </w:rPr>
            </w:r>
            <w:r>
              <w:rPr>
                <w:noProof/>
                <w:webHidden/>
              </w:rPr>
              <w:fldChar w:fldCharType="separate"/>
            </w:r>
            <w:r>
              <w:rPr>
                <w:noProof/>
                <w:webHidden/>
              </w:rPr>
              <w:t>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2" w:history="1">
            <w:r w:rsidRPr="0058091F">
              <w:rPr>
                <w:rStyle w:val="Hyperlink"/>
                <w:rFonts w:cs="Times New Roman"/>
                <w:noProof/>
              </w:rPr>
              <w:t>5.4. Melakukan Riset Sederhana</w:t>
            </w:r>
            <w:r>
              <w:rPr>
                <w:noProof/>
                <w:webHidden/>
              </w:rPr>
              <w:tab/>
            </w:r>
            <w:r>
              <w:rPr>
                <w:noProof/>
                <w:webHidden/>
              </w:rPr>
              <w:fldChar w:fldCharType="begin"/>
            </w:r>
            <w:r>
              <w:rPr>
                <w:noProof/>
                <w:webHidden/>
              </w:rPr>
              <w:instrText xml:space="preserve"> PAGEREF _Toc228510712 \h </w:instrText>
            </w:r>
            <w:r>
              <w:rPr>
                <w:noProof/>
                <w:webHidden/>
              </w:rPr>
            </w:r>
            <w:r>
              <w:rPr>
                <w:noProof/>
                <w:webHidden/>
              </w:rPr>
              <w:fldChar w:fldCharType="separate"/>
            </w:r>
            <w:r>
              <w:rPr>
                <w:noProof/>
                <w:webHidden/>
              </w:rPr>
              <w:t>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3" w:history="1">
            <w:r w:rsidRPr="0058091F">
              <w:rPr>
                <w:rStyle w:val="Hyperlink"/>
                <w:rFonts w:cs="Times New Roman"/>
                <w:noProof/>
              </w:rPr>
              <w:t>5.5. Membuat Rencana Bisnis Sederhana</w:t>
            </w:r>
            <w:r>
              <w:rPr>
                <w:noProof/>
                <w:webHidden/>
              </w:rPr>
              <w:tab/>
            </w:r>
            <w:r>
              <w:rPr>
                <w:noProof/>
                <w:webHidden/>
              </w:rPr>
              <w:fldChar w:fldCharType="begin"/>
            </w:r>
            <w:r>
              <w:rPr>
                <w:noProof/>
                <w:webHidden/>
              </w:rPr>
              <w:instrText xml:space="preserve"> PAGEREF _Toc228510713 \h </w:instrText>
            </w:r>
            <w:r>
              <w:rPr>
                <w:noProof/>
                <w:webHidden/>
              </w:rPr>
            </w:r>
            <w:r>
              <w:rPr>
                <w:noProof/>
                <w:webHidden/>
              </w:rPr>
              <w:fldChar w:fldCharType="separate"/>
            </w:r>
            <w:r>
              <w:rPr>
                <w:noProof/>
                <w:webHidden/>
              </w:rPr>
              <w:t>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4" w:history="1">
            <w:r w:rsidRPr="0058091F">
              <w:rPr>
                <w:rStyle w:val="Hyperlink"/>
                <w:rFonts w:cs="Times New Roman"/>
                <w:noProof/>
              </w:rPr>
              <w:t>5.6. Menentukan Harga</w:t>
            </w:r>
            <w:r>
              <w:rPr>
                <w:noProof/>
                <w:webHidden/>
              </w:rPr>
              <w:tab/>
            </w:r>
            <w:r>
              <w:rPr>
                <w:noProof/>
                <w:webHidden/>
              </w:rPr>
              <w:fldChar w:fldCharType="begin"/>
            </w:r>
            <w:r>
              <w:rPr>
                <w:noProof/>
                <w:webHidden/>
              </w:rPr>
              <w:instrText xml:space="preserve"> PAGEREF _Toc228510714 \h </w:instrText>
            </w:r>
            <w:r>
              <w:rPr>
                <w:noProof/>
                <w:webHidden/>
              </w:rPr>
            </w:r>
            <w:r>
              <w:rPr>
                <w:noProof/>
                <w:webHidden/>
              </w:rPr>
              <w:fldChar w:fldCharType="separate"/>
            </w:r>
            <w:r>
              <w:rPr>
                <w:noProof/>
                <w:webHidden/>
              </w:rPr>
              <w:t>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5" w:history="1">
            <w:r w:rsidRPr="0058091F">
              <w:rPr>
                <w:rStyle w:val="Hyperlink"/>
                <w:rFonts w:cs="Times New Roman"/>
                <w:noProof/>
              </w:rPr>
              <w:t>5.7. Membuat Produk Contoh</w:t>
            </w:r>
            <w:r>
              <w:rPr>
                <w:noProof/>
                <w:webHidden/>
              </w:rPr>
              <w:tab/>
            </w:r>
            <w:r>
              <w:rPr>
                <w:noProof/>
                <w:webHidden/>
              </w:rPr>
              <w:fldChar w:fldCharType="begin"/>
            </w:r>
            <w:r>
              <w:rPr>
                <w:noProof/>
                <w:webHidden/>
              </w:rPr>
              <w:instrText xml:space="preserve"> PAGEREF _Toc228510715 \h </w:instrText>
            </w:r>
            <w:r>
              <w:rPr>
                <w:noProof/>
                <w:webHidden/>
              </w:rPr>
            </w:r>
            <w:r>
              <w:rPr>
                <w:noProof/>
                <w:webHidden/>
              </w:rPr>
              <w:fldChar w:fldCharType="separate"/>
            </w:r>
            <w:r>
              <w:rPr>
                <w:noProof/>
                <w:webHidden/>
              </w:rPr>
              <w:t>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6" w:history="1">
            <w:r w:rsidRPr="0058091F">
              <w:rPr>
                <w:rStyle w:val="Hyperlink"/>
                <w:rFonts w:cs="Times New Roman"/>
                <w:noProof/>
              </w:rPr>
              <w:t>5.8. Promosi dan Evaluasi</w:t>
            </w:r>
            <w:r>
              <w:rPr>
                <w:noProof/>
                <w:webHidden/>
              </w:rPr>
              <w:tab/>
            </w:r>
            <w:r>
              <w:rPr>
                <w:noProof/>
                <w:webHidden/>
              </w:rPr>
              <w:fldChar w:fldCharType="begin"/>
            </w:r>
            <w:r>
              <w:rPr>
                <w:noProof/>
                <w:webHidden/>
              </w:rPr>
              <w:instrText xml:space="preserve"> PAGEREF _Toc228510716 \h </w:instrText>
            </w:r>
            <w:r>
              <w:rPr>
                <w:noProof/>
                <w:webHidden/>
              </w:rPr>
            </w:r>
            <w:r>
              <w:rPr>
                <w:noProof/>
                <w:webHidden/>
              </w:rPr>
              <w:fldChar w:fldCharType="separate"/>
            </w:r>
            <w:r>
              <w:rPr>
                <w:noProof/>
                <w:webHidden/>
              </w:rPr>
              <w:t>10</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17" w:history="1">
            <w:r w:rsidRPr="0058091F">
              <w:rPr>
                <w:rStyle w:val="Hyperlink"/>
                <w:rFonts w:cs="Times New Roman"/>
                <w:noProof/>
              </w:rPr>
              <w:t>Bagian  6. Modal, Harga, dan Pengelolaan Sumber Daya</w:t>
            </w:r>
            <w:r>
              <w:rPr>
                <w:noProof/>
                <w:webHidden/>
              </w:rPr>
              <w:tab/>
            </w:r>
            <w:r>
              <w:rPr>
                <w:noProof/>
                <w:webHidden/>
              </w:rPr>
              <w:fldChar w:fldCharType="begin"/>
            </w:r>
            <w:r>
              <w:rPr>
                <w:noProof/>
                <w:webHidden/>
              </w:rPr>
              <w:instrText xml:space="preserve"> PAGEREF _Toc228510717 \h </w:instrText>
            </w:r>
            <w:r>
              <w:rPr>
                <w:noProof/>
                <w:webHidden/>
              </w:rPr>
            </w:r>
            <w:r>
              <w:rPr>
                <w:noProof/>
                <w:webHidden/>
              </w:rPr>
              <w:fldChar w:fldCharType="separate"/>
            </w:r>
            <w:r>
              <w:rPr>
                <w:noProof/>
                <w:webHidden/>
              </w:rPr>
              <w:t>10</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8" w:history="1">
            <w:r w:rsidRPr="0058091F">
              <w:rPr>
                <w:rStyle w:val="Hyperlink"/>
                <w:rFonts w:cs="Times New Roman"/>
                <w:noProof/>
              </w:rPr>
              <w:t>6.1. Jenis Modal dalam Usaha Kecil</w:t>
            </w:r>
            <w:r>
              <w:rPr>
                <w:noProof/>
                <w:webHidden/>
              </w:rPr>
              <w:tab/>
            </w:r>
            <w:r>
              <w:rPr>
                <w:noProof/>
                <w:webHidden/>
              </w:rPr>
              <w:fldChar w:fldCharType="begin"/>
            </w:r>
            <w:r>
              <w:rPr>
                <w:noProof/>
                <w:webHidden/>
              </w:rPr>
              <w:instrText xml:space="preserve"> PAGEREF _Toc228510718 \h </w:instrText>
            </w:r>
            <w:r>
              <w:rPr>
                <w:noProof/>
                <w:webHidden/>
              </w:rPr>
            </w:r>
            <w:r>
              <w:rPr>
                <w:noProof/>
                <w:webHidden/>
              </w:rPr>
              <w:fldChar w:fldCharType="separate"/>
            </w:r>
            <w:r>
              <w:rPr>
                <w:noProof/>
                <w:webHidden/>
              </w:rPr>
              <w:t>11</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19" w:history="1">
            <w:r w:rsidRPr="0058091F">
              <w:rPr>
                <w:rStyle w:val="Hyperlink"/>
                <w:rFonts w:cs="Times New Roman"/>
                <w:noProof/>
              </w:rPr>
              <w:t>6.2. Cara Menghitung Harga Jual Sederhana</w:t>
            </w:r>
            <w:r>
              <w:rPr>
                <w:noProof/>
                <w:webHidden/>
              </w:rPr>
              <w:tab/>
            </w:r>
            <w:r>
              <w:rPr>
                <w:noProof/>
                <w:webHidden/>
              </w:rPr>
              <w:fldChar w:fldCharType="begin"/>
            </w:r>
            <w:r>
              <w:rPr>
                <w:noProof/>
                <w:webHidden/>
              </w:rPr>
              <w:instrText xml:space="preserve"> PAGEREF _Toc228510719 \h </w:instrText>
            </w:r>
            <w:r>
              <w:rPr>
                <w:noProof/>
                <w:webHidden/>
              </w:rPr>
            </w:r>
            <w:r>
              <w:rPr>
                <w:noProof/>
                <w:webHidden/>
              </w:rPr>
              <w:fldChar w:fldCharType="separate"/>
            </w:r>
            <w:r>
              <w:rPr>
                <w:noProof/>
                <w:webHidden/>
              </w:rPr>
              <w:t>11</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20" w:history="1">
            <w:r w:rsidRPr="0058091F">
              <w:rPr>
                <w:rStyle w:val="Hyperlink"/>
                <w:rFonts w:cs="Times New Roman"/>
                <w:noProof/>
              </w:rPr>
              <w:t>6.3. Catatan Pengelolaan Keuangan</w:t>
            </w:r>
            <w:r>
              <w:rPr>
                <w:noProof/>
                <w:webHidden/>
              </w:rPr>
              <w:tab/>
            </w:r>
            <w:r>
              <w:rPr>
                <w:noProof/>
                <w:webHidden/>
              </w:rPr>
              <w:fldChar w:fldCharType="begin"/>
            </w:r>
            <w:r>
              <w:rPr>
                <w:noProof/>
                <w:webHidden/>
              </w:rPr>
              <w:instrText xml:space="preserve"> PAGEREF _Toc228510720 \h </w:instrText>
            </w:r>
            <w:r>
              <w:rPr>
                <w:noProof/>
                <w:webHidden/>
              </w:rPr>
            </w:r>
            <w:r>
              <w:rPr>
                <w:noProof/>
                <w:webHidden/>
              </w:rPr>
              <w:fldChar w:fldCharType="separate"/>
            </w:r>
            <w:r>
              <w:rPr>
                <w:noProof/>
                <w:webHidden/>
              </w:rPr>
              <w:t>12</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21" w:history="1">
            <w:r w:rsidRPr="0058091F">
              <w:rPr>
                <w:rStyle w:val="Hyperlink"/>
                <w:rFonts w:cs="Times New Roman"/>
                <w:noProof/>
              </w:rPr>
              <w:t>Bagian  7. Karakter Wirausahawan Sukses</w:t>
            </w:r>
            <w:r>
              <w:rPr>
                <w:noProof/>
                <w:webHidden/>
              </w:rPr>
              <w:tab/>
            </w:r>
            <w:r>
              <w:rPr>
                <w:noProof/>
                <w:webHidden/>
              </w:rPr>
              <w:fldChar w:fldCharType="begin"/>
            </w:r>
            <w:r>
              <w:rPr>
                <w:noProof/>
                <w:webHidden/>
              </w:rPr>
              <w:instrText xml:space="preserve"> PAGEREF _Toc228510721 \h </w:instrText>
            </w:r>
            <w:r>
              <w:rPr>
                <w:noProof/>
                <w:webHidden/>
              </w:rPr>
            </w:r>
            <w:r>
              <w:rPr>
                <w:noProof/>
                <w:webHidden/>
              </w:rPr>
              <w:fldChar w:fldCharType="separate"/>
            </w:r>
            <w:r>
              <w:rPr>
                <w:noProof/>
                <w:webHidden/>
              </w:rPr>
              <w:t>13</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22" w:history="1">
            <w:r w:rsidRPr="0058091F">
              <w:rPr>
                <w:rStyle w:val="Hyperlink"/>
                <w:rFonts w:cs="Times New Roman"/>
                <w:noProof/>
              </w:rPr>
              <w:t>7.1. Mengembangkan Sikap Mental Usaha</w:t>
            </w:r>
            <w:r>
              <w:rPr>
                <w:noProof/>
                <w:webHidden/>
              </w:rPr>
              <w:tab/>
            </w:r>
            <w:r>
              <w:rPr>
                <w:noProof/>
                <w:webHidden/>
              </w:rPr>
              <w:fldChar w:fldCharType="begin"/>
            </w:r>
            <w:r>
              <w:rPr>
                <w:noProof/>
                <w:webHidden/>
              </w:rPr>
              <w:instrText xml:space="preserve"> PAGEREF _Toc228510722 \h </w:instrText>
            </w:r>
            <w:r>
              <w:rPr>
                <w:noProof/>
                <w:webHidden/>
              </w:rPr>
            </w:r>
            <w:r>
              <w:rPr>
                <w:noProof/>
                <w:webHidden/>
              </w:rPr>
              <w:fldChar w:fldCharType="separate"/>
            </w:r>
            <w:r>
              <w:rPr>
                <w:noProof/>
                <w:webHidden/>
              </w:rPr>
              <w:t>13</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23" w:history="1">
            <w:r w:rsidRPr="0058091F">
              <w:rPr>
                <w:rStyle w:val="Hyperlink"/>
                <w:rFonts w:cs="Times New Roman"/>
                <w:noProof/>
              </w:rPr>
              <w:t>Bagian  8. Tantangan Wirausaha dan Kiat Menghadapinya</w:t>
            </w:r>
            <w:r>
              <w:rPr>
                <w:noProof/>
                <w:webHidden/>
              </w:rPr>
              <w:tab/>
            </w:r>
            <w:r>
              <w:rPr>
                <w:noProof/>
                <w:webHidden/>
              </w:rPr>
              <w:fldChar w:fldCharType="begin"/>
            </w:r>
            <w:r>
              <w:rPr>
                <w:noProof/>
                <w:webHidden/>
              </w:rPr>
              <w:instrText xml:space="preserve"> PAGEREF _Toc228510723 \h </w:instrText>
            </w:r>
            <w:r>
              <w:rPr>
                <w:noProof/>
                <w:webHidden/>
              </w:rPr>
            </w:r>
            <w:r>
              <w:rPr>
                <w:noProof/>
                <w:webHidden/>
              </w:rPr>
              <w:fldChar w:fldCharType="separate"/>
            </w:r>
            <w:r>
              <w:rPr>
                <w:noProof/>
                <w:webHidden/>
              </w:rPr>
              <w:t>14</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24" w:history="1">
            <w:r w:rsidRPr="0058091F">
              <w:rPr>
                <w:rStyle w:val="Hyperlink"/>
                <w:rFonts w:cs="Times New Roman"/>
                <w:noProof/>
              </w:rPr>
              <w:t>Tantangan 1: Kurangnya Pengetahuan dan Keterampilan</w:t>
            </w:r>
            <w:r>
              <w:rPr>
                <w:noProof/>
                <w:webHidden/>
              </w:rPr>
              <w:tab/>
            </w:r>
            <w:r>
              <w:rPr>
                <w:noProof/>
                <w:webHidden/>
              </w:rPr>
              <w:fldChar w:fldCharType="begin"/>
            </w:r>
            <w:r>
              <w:rPr>
                <w:noProof/>
                <w:webHidden/>
              </w:rPr>
              <w:instrText xml:space="preserve"> PAGEREF _Toc228510724 \h </w:instrText>
            </w:r>
            <w:r>
              <w:rPr>
                <w:noProof/>
                <w:webHidden/>
              </w:rPr>
            </w:r>
            <w:r>
              <w:rPr>
                <w:noProof/>
                <w:webHidden/>
              </w:rPr>
              <w:fldChar w:fldCharType="separate"/>
            </w:r>
            <w:r>
              <w:rPr>
                <w:noProof/>
                <w:webHidden/>
              </w:rPr>
              <w:t>14</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25" w:history="1">
            <w:r w:rsidRPr="0058091F">
              <w:rPr>
                <w:rStyle w:val="Hyperlink"/>
                <w:rFonts w:cs="Times New Roman"/>
                <w:noProof/>
              </w:rPr>
              <w:t>Tantangan 2: Keterbatasan Waktu</w:t>
            </w:r>
            <w:r>
              <w:rPr>
                <w:noProof/>
                <w:webHidden/>
              </w:rPr>
              <w:tab/>
            </w:r>
            <w:r>
              <w:rPr>
                <w:noProof/>
                <w:webHidden/>
              </w:rPr>
              <w:fldChar w:fldCharType="begin"/>
            </w:r>
            <w:r>
              <w:rPr>
                <w:noProof/>
                <w:webHidden/>
              </w:rPr>
              <w:instrText xml:space="preserve"> PAGEREF _Toc228510725 \h </w:instrText>
            </w:r>
            <w:r>
              <w:rPr>
                <w:noProof/>
                <w:webHidden/>
              </w:rPr>
            </w:r>
            <w:r>
              <w:rPr>
                <w:noProof/>
                <w:webHidden/>
              </w:rPr>
              <w:fldChar w:fldCharType="separate"/>
            </w:r>
            <w:r>
              <w:rPr>
                <w:noProof/>
                <w:webHidden/>
              </w:rPr>
              <w:t>14</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26" w:history="1">
            <w:r w:rsidRPr="0058091F">
              <w:rPr>
                <w:rStyle w:val="Hyperlink"/>
                <w:rFonts w:cs="Times New Roman"/>
                <w:noProof/>
              </w:rPr>
              <w:t>Tantangan 3: Keterbatasan Modal</w:t>
            </w:r>
            <w:r>
              <w:rPr>
                <w:noProof/>
                <w:webHidden/>
              </w:rPr>
              <w:tab/>
            </w:r>
            <w:r>
              <w:rPr>
                <w:noProof/>
                <w:webHidden/>
              </w:rPr>
              <w:fldChar w:fldCharType="begin"/>
            </w:r>
            <w:r>
              <w:rPr>
                <w:noProof/>
                <w:webHidden/>
              </w:rPr>
              <w:instrText xml:space="preserve"> PAGEREF _Toc228510726 \h </w:instrText>
            </w:r>
            <w:r>
              <w:rPr>
                <w:noProof/>
                <w:webHidden/>
              </w:rPr>
            </w:r>
            <w:r>
              <w:rPr>
                <w:noProof/>
                <w:webHidden/>
              </w:rPr>
              <w:fldChar w:fldCharType="separate"/>
            </w:r>
            <w:r>
              <w:rPr>
                <w:noProof/>
                <w:webHidden/>
              </w:rPr>
              <w:t>15</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27" w:history="1">
            <w:r w:rsidRPr="0058091F">
              <w:rPr>
                <w:rStyle w:val="Hyperlink"/>
                <w:rFonts w:cs="Times New Roman"/>
                <w:noProof/>
              </w:rPr>
              <w:t>Tantangan 4: Kurangnya Pengalaman</w:t>
            </w:r>
            <w:r>
              <w:rPr>
                <w:noProof/>
                <w:webHidden/>
              </w:rPr>
              <w:tab/>
            </w:r>
            <w:r>
              <w:rPr>
                <w:noProof/>
                <w:webHidden/>
              </w:rPr>
              <w:fldChar w:fldCharType="begin"/>
            </w:r>
            <w:r>
              <w:rPr>
                <w:noProof/>
                <w:webHidden/>
              </w:rPr>
              <w:instrText xml:space="preserve"> PAGEREF _Toc228510727 \h </w:instrText>
            </w:r>
            <w:r>
              <w:rPr>
                <w:noProof/>
                <w:webHidden/>
              </w:rPr>
            </w:r>
            <w:r>
              <w:rPr>
                <w:noProof/>
                <w:webHidden/>
              </w:rPr>
              <w:fldChar w:fldCharType="separate"/>
            </w:r>
            <w:r>
              <w:rPr>
                <w:noProof/>
                <w:webHidden/>
              </w:rPr>
              <w:t>15</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28" w:history="1">
            <w:r w:rsidRPr="0058091F">
              <w:rPr>
                <w:rStyle w:val="Hyperlink"/>
                <w:rFonts w:cs="Times New Roman"/>
                <w:noProof/>
              </w:rPr>
              <w:t>Tantangan 5: Kurangnya Dukungan</w:t>
            </w:r>
            <w:r>
              <w:rPr>
                <w:noProof/>
                <w:webHidden/>
              </w:rPr>
              <w:tab/>
            </w:r>
            <w:r>
              <w:rPr>
                <w:noProof/>
                <w:webHidden/>
              </w:rPr>
              <w:fldChar w:fldCharType="begin"/>
            </w:r>
            <w:r>
              <w:rPr>
                <w:noProof/>
                <w:webHidden/>
              </w:rPr>
              <w:instrText xml:space="preserve"> PAGEREF _Toc228510728 \h </w:instrText>
            </w:r>
            <w:r>
              <w:rPr>
                <w:noProof/>
                <w:webHidden/>
              </w:rPr>
            </w:r>
            <w:r>
              <w:rPr>
                <w:noProof/>
                <w:webHidden/>
              </w:rPr>
              <w:fldChar w:fldCharType="separate"/>
            </w:r>
            <w:r>
              <w:rPr>
                <w:noProof/>
                <w:webHidden/>
              </w:rPr>
              <w:t>15</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29" w:history="1">
            <w:r w:rsidRPr="0058091F">
              <w:rPr>
                <w:rStyle w:val="Hyperlink"/>
                <w:rFonts w:cs="Times New Roman"/>
                <w:noProof/>
              </w:rPr>
              <w:t>Tantangan 6: Stres dan Kegagalan</w:t>
            </w:r>
            <w:r>
              <w:rPr>
                <w:noProof/>
                <w:webHidden/>
              </w:rPr>
              <w:tab/>
            </w:r>
            <w:r>
              <w:rPr>
                <w:noProof/>
                <w:webHidden/>
              </w:rPr>
              <w:fldChar w:fldCharType="begin"/>
            </w:r>
            <w:r>
              <w:rPr>
                <w:noProof/>
                <w:webHidden/>
              </w:rPr>
              <w:instrText xml:space="preserve"> PAGEREF _Toc228510729 \h </w:instrText>
            </w:r>
            <w:r>
              <w:rPr>
                <w:noProof/>
                <w:webHidden/>
              </w:rPr>
            </w:r>
            <w:r>
              <w:rPr>
                <w:noProof/>
                <w:webHidden/>
              </w:rPr>
              <w:fldChar w:fldCharType="separate"/>
            </w:r>
            <w:r>
              <w:rPr>
                <w:noProof/>
                <w:webHidden/>
              </w:rPr>
              <w:t>15</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30" w:history="1">
            <w:r w:rsidRPr="0058091F">
              <w:rPr>
                <w:rStyle w:val="Hyperlink"/>
                <w:rFonts w:cs="Times New Roman"/>
                <w:noProof/>
              </w:rPr>
              <w:t>Bagian  9. Praktik Komunikasi Pemasaran Sederhana</w:t>
            </w:r>
            <w:r>
              <w:rPr>
                <w:noProof/>
                <w:webHidden/>
              </w:rPr>
              <w:tab/>
            </w:r>
            <w:r>
              <w:rPr>
                <w:noProof/>
                <w:webHidden/>
              </w:rPr>
              <w:fldChar w:fldCharType="begin"/>
            </w:r>
            <w:r>
              <w:rPr>
                <w:noProof/>
                <w:webHidden/>
              </w:rPr>
              <w:instrText xml:space="preserve"> PAGEREF _Toc228510730 \h </w:instrText>
            </w:r>
            <w:r>
              <w:rPr>
                <w:noProof/>
                <w:webHidden/>
              </w:rPr>
            </w:r>
            <w:r>
              <w:rPr>
                <w:noProof/>
                <w:webHidden/>
              </w:rPr>
              <w:fldChar w:fldCharType="separate"/>
            </w:r>
            <w:r>
              <w:rPr>
                <w:noProof/>
                <w:webHidden/>
              </w:rPr>
              <w:t>16</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31" w:history="1">
            <w:r w:rsidRPr="0058091F">
              <w:rPr>
                <w:rStyle w:val="Hyperlink"/>
                <w:rFonts w:cs="Times New Roman"/>
                <w:noProof/>
              </w:rPr>
              <w:t>9.1. Formula Pesan Promosi 5J</w:t>
            </w:r>
            <w:r>
              <w:rPr>
                <w:noProof/>
                <w:webHidden/>
              </w:rPr>
              <w:tab/>
            </w:r>
            <w:r>
              <w:rPr>
                <w:noProof/>
                <w:webHidden/>
              </w:rPr>
              <w:fldChar w:fldCharType="begin"/>
            </w:r>
            <w:r>
              <w:rPr>
                <w:noProof/>
                <w:webHidden/>
              </w:rPr>
              <w:instrText xml:space="preserve"> PAGEREF _Toc228510731 \h </w:instrText>
            </w:r>
            <w:r>
              <w:rPr>
                <w:noProof/>
                <w:webHidden/>
              </w:rPr>
            </w:r>
            <w:r>
              <w:rPr>
                <w:noProof/>
                <w:webHidden/>
              </w:rPr>
              <w:fldChar w:fldCharType="separate"/>
            </w:r>
            <w:r>
              <w:rPr>
                <w:noProof/>
                <w:webHidden/>
              </w:rPr>
              <w:t>16</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32" w:history="1">
            <w:r w:rsidRPr="0058091F">
              <w:rPr>
                <w:rStyle w:val="Hyperlink"/>
                <w:rFonts w:cs="Times New Roman"/>
                <w:noProof/>
              </w:rPr>
              <w:t>Contoh Pesan WhatsApp untuk Usaha Makanan</w:t>
            </w:r>
            <w:r>
              <w:rPr>
                <w:noProof/>
                <w:webHidden/>
              </w:rPr>
              <w:tab/>
            </w:r>
            <w:r>
              <w:rPr>
                <w:noProof/>
                <w:webHidden/>
              </w:rPr>
              <w:fldChar w:fldCharType="begin"/>
            </w:r>
            <w:r>
              <w:rPr>
                <w:noProof/>
                <w:webHidden/>
              </w:rPr>
              <w:instrText xml:space="preserve"> PAGEREF _Toc228510732 \h </w:instrText>
            </w:r>
            <w:r>
              <w:rPr>
                <w:noProof/>
                <w:webHidden/>
              </w:rPr>
            </w:r>
            <w:r>
              <w:rPr>
                <w:noProof/>
                <w:webHidden/>
              </w:rPr>
              <w:fldChar w:fldCharType="separate"/>
            </w:r>
            <w:r>
              <w:rPr>
                <w:noProof/>
                <w:webHidden/>
              </w:rPr>
              <w:t>16</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33" w:history="1">
            <w:r w:rsidRPr="0058091F">
              <w:rPr>
                <w:rStyle w:val="Hyperlink"/>
                <w:rFonts w:cs="Times New Roman"/>
                <w:noProof/>
              </w:rPr>
              <w:t>Contoh Caption Media Sosial</w:t>
            </w:r>
            <w:r>
              <w:rPr>
                <w:noProof/>
                <w:webHidden/>
              </w:rPr>
              <w:tab/>
            </w:r>
            <w:r>
              <w:rPr>
                <w:noProof/>
                <w:webHidden/>
              </w:rPr>
              <w:fldChar w:fldCharType="begin"/>
            </w:r>
            <w:r>
              <w:rPr>
                <w:noProof/>
                <w:webHidden/>
              </w:rPr>
              <w:instrText xml:space="preserve"> PAGEREF _Toc228510733 \h </w:instrText>
            </w:r>
            <w:r>
              <w:rPr>
                <w:noProof/>
                <w:webHidden/>
              </w:rPr>
            </w:r>
            <w:r>
              <w:rPr>
                <w:noProof/>
                <w:webHidden/>
              </w:rPr>
              <w:fldChar w:fldCharType="separate"/>
            </w:r>
            <w:r>
              <w:rPr>
                <w:noProof/>
                <w:webHidden/>
              </w:rPr>
              <w:t>17</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34" w:history="1">
            <w:r w:rsidRPr="0058091F">
              <w:rPr>
                <w:rStyle w:val="Hyperlink"/>
                <w:rFonts w:cs="Times New Roman"/>
                <w:noProof/>
              </w:rPr>
              <w:t>Bagian  10. Rencana Aksi Peserta</w:t>
            </w:r>
            <w:r>
              <w:rPr>
                <w:noProof/>
                <w:webHidden/>
              </w:rPr>
              <w:tab/>
            </w:r>
            <w:r>
              <w:rPr>
                <w:noProof/>
                <w:webHidden/>
              </w:rPr>
              <w:fldChar w:fldCharType="begin"/>
            </w:r>
            <w:r>
              <w:rPr>
                <w:noProof/>
                <w:webHidden/>
              </w:rPr>
              <w:instrText xml:space="preserve"> PAGEREF _Toc228510734 \h </w:instrText>
            </w:r>
            <w:r>
              <w:rPr>
                <w:noProof/>
                <w:webHidden/>
              </w:rPr>
            </w:r>
            <w:r>
              <w:rPr>
                <w:noProof/>
                <w:webHidden/>
              </w:rPr>
              <w:fldChar w:fldCharType="separate"/>
            </w:r>
            <w:r>
              <w:rPr>
                <w:noProof/>
                <w:webHidden/>
              </w:rPr>
              <w:t>17</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35" w:history="1">
            <w:r w:rsidRPr="0058091F">
              <w:rPr>
                <w:rStyle w:val="Hyperlink"/>
                <w:rFonts w:cs="Times New Roman"/>
                <w:noProof/>
              </w:rPr>
              <w:t>10.1. Kanvas Rencana Usaha</w:t>
            </w:r>
            <w:r>
              <w:rPr>
                <w:noProof/>
                <w:webHidden/>
              </w:rPr>
              <w:tab/>
            </w:r>
            <w:r>
              <w:rPr>
                <w:noProof/>
                <w:webHidden/>
              </w:rPr>
              <w:fldChar w:fldCharType="begin"/>
            </w:r>
            <w:r>
              <w:rPr>
                <w:noProof/>
                <w:webHidden/>
              </w:rPr>
              <w:instrText xml:space="preserve"> PAGEREF _Toc228510735 \h </w:instrText>
            </w:r>
            <w:r>
              <w:rPr>
                <w:noProof/>
                <w:webHidden/>
              </w:rPr>
            </w:r>
            <w:r>
              <w:rPr>
                <w:noProof/>
                <w:webHidden/>
              </w:rPr>
              <w:fldChar w:fldCharType="separate"/>
            </w:r>
            <w:r>
              <w:rPr>
                <w:noProof/>
                <w:webHidden/>
              </w:rPr>
              <w:t>18</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36" w:history="1">
            <w:r w:rsidRPr="0058091F">
              <w:rPr>
                <w:rStyle w:val="Hyperlink"/>
                <w:rFonts w:cs="Times New Roman"/>
                <w:noProof/>
              </w:rPr>
              <w:t>10.2 Rencana 7 Hari Setelah Pelatihan</w:t>
            </w:r>
            <w:r>
              <w:rPr>
                <w:noProof/>
                <w:webHidden/>
              </w:rPr>
              <w:tab/>
            </w:r>
            <w:r>
              <w:rPr>
                <w:noProof/>
                <w:webHidden/>
              </w:rPr>
              <w:fldChar w:fldCharType="begin"/>
            </w:r>
            <w:r>
              <w:rPr>
                <w:noProof/>
                <w:webHidden/>
              </w:rPr>
              <w:instrText xml:space="preserve"> PAGEREF _Toc228510736 \h </w:instrText>
            </w:r>
            <w:r>
              <w:rPr>
                <w:noProof/>
                <w:webHidden/>
              </w:rPr>
            </w:r>
            <w:r>
              <w:rPr>
                <w:noProof/>
                <w:webHidden/>
              </w:rPr>
              <w:fldChar w:fldCharType="separate"/>
            </w:r>
            <w:r>
              <w:rPr>
                <w:noProof/>
                <w:webHidden/>
              </w:rPr>
              <w:t>19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37" w:history="1">
            <w:r w:rsidRPr="0058091F">
              <w:rPr>
                <w:rStyle w:val="Hyperlink"/>
                <w:noProof/>
              </w:rPr>
              <w:t>10.3. Evaluasi dan Tindak Lanjut</w:t>
            </w:r>
            <w:r>
              <w:rPr>
                <w:noProof/>
                <w:webHidden/>
              </w:rPr>
              <w:tab/>
            </w:r>
            <w:r>
              <w:rPr>
                <w:noProof/>
                <w:webHidden/>
              </w:rPr>
              <w:fldChar w:fldCharType="begin"/>
            </w:r>
            <w:r>
              <w:rPr>
                <w:noProof/>
                <w:webHidden/>
              </w:rPr>
              <w:instrText xml:space="preserve"> PAGEREF _Toc228510737 \h </w:instrText>
            </w:r>
            <w:r>
              <w:rPr>
                <w:noProof/>
                <w:webHidden/>
              </w:rPr>
            </w:r>
            <w:r>
              <w:rPr>
                <w:noProof/>
                <w:webHidden/>
              </w:rPr>
              <w:fldChar w:fldCharType="separate"/>
            </w:r>
            <w:r>
              <w:rPr>
                <w:noProof/>
                <w:webHidden/>
              </w:rPr>
              <w:t>19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38" w:history="1">
            <w:r w:rsidRPr="0058091F">
              <w:rPr>
                <w:rStyle w:val="Hyperlink"/>
                <w:rFonts w:cs="Times New Roman"/>
                <w:noProof/>
              </w:rPr>
              <w:t>Tindak Lanjut bagi Pengurus Posyandu</w:t>
            </w:r>
            <w:r>
              <w:rPr>
                <w:noProof/>
                <w:webHidden/>
              </w:rPr>
              <w:tab/>
            </w:r>
            <w:r>
              <w:rPr>
                <w:noProof/>
                <w:webHidden/>
              </w:rPr>
              <w:fldChar w:fldCharType="begin"/>
            </w:r>
            <w:r>
              <w:rPr>
                <w:noProof/>
                <w:webHidden/>
              </w:rPr>
              <w:instrText xml:space="preserve"> PAGEREF _Toc228510738 \h </w:instrText>
            </w:r>
            <w:r>
              <w:rPr>
                <w:noProof/>
                <w:webHidden/>
              </w:rPr>
            </w:r>
            <w:r>
              <w:rPr>
                <w:noProof/>
                <w:webHidden/>
              </w:rPr>
              <w:fldChar w:fldCharType="separate"/>
            </w:r>
            <w:r>
              <w:rPr>
                <w:noProof/>
                <w:webHidden/>
              </w:rPr>
              <w:t>19</w:t>
            </w:r>
            <w:r>
              <w:rPr>
                <w:noProof/>
                <w:webHidden/>
              </w:rPr>
              <w:fldChar w:fldCharType="end"/>
            </w:r>
          </w:hyperlink>
        </w:p>
        <w:p w:rsidR="00A46AB2" w:rsidRDefault="00A46AB2" w:rsidP="00A46AB2">
          <w:pPr>
            <w:pStyle w:val="TOC2"/>
            <w:tabs>
              <w:tab w:val="right" w:leader="dot" w:pos="8261"/>
            </w:tabs>
            <w:spacing w:after="0" w:line="240" w:lineRule="exact"/>
            <w:rPr>
              <w:rFonts w:asciiTheme="minorHAnsi" w:eastAsiaTheme="minorEastAsia" w:hAnsiTheme="minorHAnsi"/>
              <w:noProof/>
              <w:sz w:val="22"/>
            </w:rPr>
          </w:pPr>
          <w:hyperlink w:anchor="_Toc228510739" w:history="1">
            <w:r w:rsidRPr="0058091F">
              <w:rPr>
                <w:rStyle w:val="Hyperlink"/>
                <w:rFonts w:cs="Times New Roman"/>
                <w:noProof/>
              </w:rPr>
              <w:t>Penutup</w:t>
            </w:r>
            <w:r>
              <w:rPr>
                <w:noProof/>
                <w:webHidden/>
              </w:rPr>
              <w:tab/>
            </w:r>
            <w:r>
              <w:rPr>
                <w:noProof/>
                <w:webHidden/>
              </w:rPr>
              <w:fldChar w:fldCharType="begin"/>
            </w:r>
            <w:r>
              <w:rPr>
                <w:noProof/>
                <w:webHidden/>
              </w:rPr>
              <w:instrText xml:space="preserve"> PAGEREF _Toc228510739 \h </w:instrText>
            </w:r>
            <w:r>
              <w:rPr>
                <w:noProof/>
                <w:webHidden/>
              </w:rPr>
            </w:r>
            <w:r>
              <w:rPr>
                <w:noProof/>
                <w:webHidden/>
              </w:rPr>
              <w:fldChar w:fldCharType="separate"/>
            </w:r>
            <w:r>
              <w:rPr>
                <w:noProof/>
                <w:webHidden/>
              </w:rPr>
              <w:t>20</w:t>
            </w:r>
            <w:r>
              <w:rPr>
                <w:noProof/>
                <w:webHidden/>
              </w:rPr>
              <w:fldChar w:fldCharType="end"/>
            </w:r>
          </w:hyperlink>
        </w:p>
        <w:p w:rsidR="00A46AB2" w:rsidRDefault="00A46AB2" w:rsidP="00A46AB2">
          <w:pPr>
            <w:pStyle w:val="TOC1"/>
            <w:tabs>
              <w:tab w:val="right" w:leader="dot" w:pos="8261"/>
            </w:tabs>
            <w:spacing w:after="0" w:line="240" w:lineRule="exact"/>
            <w:rPr>
              <w:rFonts w:asciiTheme="minorHAnsi" w:eastAsiaTheme="minorEastAsia" w:hAnsiTheme="minorHAnsi"/>
              <w:noProof/>
              <w:sz w:val="22"/>
            </w:rPr>
          </w:pPr>
          <w:hyperlink w:anchor="_Toc228510740" w:history="1">
            <w:r w:rsidRPr="0058091F">
              <w:rPr>
                <w:rStyle w:val="Hyperlink"/>
                <w:rFonts w:cs="Times New Roman"/>
                <w:noProof/>
              </w:rPr>
              <w:t>Daftar Referensi</w:t>
            </w:r>
            <w:r>
              <w:rPr>
                <w:noProof/>
                <w:webHidden/>
              </w:rPr>
              <w:tab/>
            </w:r>
            <w:r>
              <w:rPr>
                <w:noProof/>
                <w:webHidden/>
              </w:rPr>
              <w:fldChar w:fldCharType="begin"/>
            </w:r>
            <w:r>
              <w:rPr>
                <w:noProof/>
                <w:webHidden/>
              </w:rPr>
              <w:instrText xml:space="preserve"> PAGEREF _Toc228510740 \h </w:instrText>
            </w:r>
            <w:r>
              <w:rPr>
                <w:noProof/>
                <w:webHidden/>
              </w:rPr>
            </w:r>
            <w:r>
              <w:rPr>
                <w:noProof/>
                <w:webHidden/>
              </w:rPr>
              <w:fldChar w:fldCharType="separate"/>
            </w:r>
            <w:r>
              <w:rPr>
                <w:noProof/>
                <w:webHidden/>
              </w:rPr>
              <w:t>21</w:t>
            </w:r>
            <w:r>
              <w:rPr>
                <w:noProof/>
                <w:webHidden/>
              </w:rPr>
              <w:fldChar w:fldCharType="end"/>
            </w:r>
          </w:hyperlink>
        </w:p>
        <w:p w:rsidR="00B74B84" w:rsidRDefault="00B74B84" w:rsidP="00A46AB2">
          <w:pPr>
            <w:spacing w:line="240" w:lineRule="exact"/>
            <w:ind w:firstLine="0"/>
          </w:pPr>
          <w:r w:rsidRPr="00B74B84">
            <w:rPr>
              <w:b/>
              <w:bCs/>
              <w:noProof/>
              <w:szCs w:val="24"/>
            </w:rPr>
            <w:fldChar w:fldCharType="end"/>
          </w:r>
        </w:p>
      </w:sdtContent>
    </w:sdt>
    <w:p w:rsidR="0048124E" w:rsidRPr="00494FA8" w:rsidRDefault="0048124E">
      <w:pPr>
        <w:rPr>
          <w:rFonts w:cs="Times New Roman"/>
        </w:rPr>
      </w:pPr>
    </w:p>
    <w:p w:rsidR="0048124E" w:rsidRPr="00494FA8" w:rsidRDefault="00494FA8" w:rsidP="00494FA8">
      <w:pPr>
        <w:rPr>
          <w:rFonts w:cs="Times New Roman"/>
        </w:rPr>
      </w:pPr>
      <w:r w:rsidRPr="00494FA8">
        <w:rPr>
          <w:rFonts w:cs="Times New Roman"/>
        </w:rPr>
        <w:br w:type="page"/>
      </w:r>
    </w:p>
    <w:p w:rsidR="00A46AB2" w:rsidRDefault="00A46AB2">
      <w:pPr>
        <w:pStyle w:val="Heading1"/>
        <w:rPr>
          <w:rFonts w:cs="Times New Roman"/>
        </w:rPr>
        <w:sectPr w:rsidR="00A46AB2" w:rsidSect="00A46AB2">
          <w:headerReference w:type="default" r:id="rId10"/>
          <w:footerReference w:type="default" r:id="rId11"/>
          <w:pgSz w:w="12240" w:h="15840"/>
          <w:pgMar w:top="1701" w:right="1701" w:bottom="1418" w:left="2268" w:header="720" w:footer="720" w:gutter="0"/>
          <w:pgNumType w:fmt="lowerRoman"/>
          <w:cols w:space="720"/>
          <w:titlePg/>
          <w:docGrid w:linePitch="360"/>
        </w:sectPr>
      </w:pPr>
      <w:bookmarkStart w:id="3" w:name="_Toc228510694"/>
    </w:p>
    <w:p w:rsidR="0048124E" w:rsidRPr="00494FA8" w:rsidRDefault="00494FA8">
      <w:pPr>
        <w:pStyle w:val="Heading1"/>
        <w:rPr>
          <w:rFonts w:cs="Times New Roman"/>
        </w:rPr>
      </w:pPr>
      <w:r w:rsidRPr="00494FA8">
        <w:rPr>
          <w:rFonts w:cs="Times New Roman"/>
        </w:rPr>
        <w:lastRenderedPageBreak/>
        <w:t>Capaian Pelatihan</w:t>
      </w:r>
      <w:bookmarkEnd w:id="3"/>
    </w:p>
    <w:tbl>
      <w:tblPr>
        <w:tblStyle w:val="TableGrid"/>
        <w:tblW w:w="0" w:type="auto"/>
        <w:jc w:val="center"/>
        <w:tblLook w:val="04A0" w:firstRow="1" w:lastRow="0" w:firstColumn="1" w:lastColumn="0" w:noHBand="0" w:noVBand="1"/>
      </w:tblPr>
      <w:tblGrid>
        <w:gridCol w:w="4221"/>
        <w:gridCol w:w="4266"/>
      </w:tblGrid>
      <w:tr w:rsidR="00494FA8" w:rsidRPr="00494FA8">
        <w:trPr>
          <w:jc w:val="center"/>
        </w:trPr>
        <w:tc>
          <w:tcPr>
            <w:tcW w:w="4618" w:type="dxa"/>
            <w:shd w:val="clear" w:color="auto" w:fill="1C4E82"/>
          </w:tcPr>
          <w:p w:rsidR="0048124E" w:rsidRPr="00102580" w:rsidRDefault="00494FA8" w:rsidP="00494FA8">
            <w:pPr>
              <w:spacing w:line="276" w:lineRule="auto"/>
              <w:ind w:firstLine="0"/>
              <w:rPr>
                <w:rFonts w:cs="Times New Roman"/>
                <w:color w:val="FFFFFF" w:themeColor="background1"/>
              </w:rPr>
            </w:pPr>
            <w:r w:rsidRPr="00102580">
              <w:rPr>
                <w:rFonts w:cs="Times New Roman"/>
                <w:b/>
                <w:color w:val="FFFFFF" w:themeColor="background1"/>
                <w:sz w:val="19"/>
              </w:rPr>
              <w:t>Komponen</w:t>
            </w:r>
          </w:p>
        </w:tc>
        <w:tc>
          <w:tcPr>
            <w:tcW w:w="4618" w:type="dxa"/>
            <w:shd w:val="clear" w:color="auto" w:fill="1C4E82"/>
          </w:tcPr>
          <w:p w:rsidR="0048124E" w:rsidRPr="00102580" w:rsidRDefault="00494FA8" w:rsidP="00494FA8">
            <w:pPr>
              <w:spacing w:line="276" w:lineRule="auto"/>
              <w:ind w:firstLine="0"/>
              <w:rPr>
                <w:rFonts w:cs="Times New Roman"/>
                <w:color w:val="FFFFFF" w:themeColor="background1"/>
              </w:rPr>
            </w:pPr>
            <w:r w:rsidRPr="00102580">
              <w:rPr>
                <w:rFonts w:cs="Times New Roman"/>
                <w:b/>
                <w:color w:val="FFFFFF" w:themeColor="background1"/>
                <w:sz w:val="19"/>
              </w:rPr>
              <w:t>Keterangan</w:t>
            </w:r>
          </w:p>
        </w:tc>
      </w:tr>
      <w:tr w:rsidR="00494FA8" w:rsidRPr="00494FA8">
        <w:trPr>
          <w:jc w:val="center"/>
        </w:trPr>
        <w:tc>
          <w:tcPr>
            <w:tcW w:w="4618" w:type="dxa"/>
            <w:shd w:val="clear" w:color="auto" w:fill="F2F6FA"/>
          </w:tcPr>
          <w:p w:rsidR="0048124E" w:rsidRPr="00494FA8" w:rsidRDefault="00494FA8" w:rsidP="00494FA8">
            <w:pPr>
              <w:spacing w:line="276" w:lineRule="auto"/>
              <w:ind w:firstLine="0"/>
              <w:rPr>
                <w:rFonts w:cs="Times New Roman"/>
              </w:rPr>
            </w:pPr>
            <w:r w:rsidRPr="00494FA8">
              <w:rPr>
                <w:rFonts w:cs="Times New Roman"/>
                <w:sz w:val="19"/>
              </w:rPr>
              <w:t>Nama modul</w:t>
            </w:r>
          </w:p>
        </w:tc>
        <w:tc>
          <w:tcPr>
            <w:tcW w:w="4618" w:type="dxa"/>
            <w:shd w:val="clear" w:color="auto" w:fill="F2F6FA"/>
          </w:tcPr>
          <w:p w:rsidR="0048124E" w:rsidRPr="00494FA8" w:rsidRDefault="00494FA8" w:rsidP="00494FA8">
            <w:pPr>
              <w:spacing w:line="276" w:lineRule="auto"/>
              <w:ind w:firstLine="0"/>
              <w:rPr>
                <w:rFonts w:cs="Times New Roman"/>
              </w:rPr>
            </w:pPr>
            <w:r w:rsidRPr="00494FA8">
              <w:rPr>
                <w:rFonts w:cs="Times New Roman"/>
                <w:sz w:val="19"/>
              </w:rPr>
              <w:t>Komunikasi Bisnis untuk Berwirausaha Bagi Ibu-Ibu Posyandu Cendana Pondok Timur Indah</w:t>
            </w:r>
          </w:p>
        </w:tc>
      </w:tr>
      <w:tr w:rsidR="00494FA8" w:rsidRPr="00494FA8">
        <w:trPr>
          <w:jc w:val="center"/>
        </w:trPr>
        <w:tc>
          <w:tcPr>
            <w:tcW w:w="4618" w:type="dxa"/>
          </w:tcPr>
          <w:p w:rsidR="0048124E" w:rsidRPr="00494FA8" w:rsidRDefault="00494FA8" w:rsidP="00494FA8">
            <w:pPr>
              <w:spacing w:line="276" w:lineRule="auto"/>
              <w:ind w:firstLine="0"/>
              <w:rPr>
                <w:rFonts w:cs="Times New Roman"/>
              </w:rPr>
            </w:pPr>
            <w:r w:rsidRPr="00494FA8">
              <w:rPr>
                <w:rFonts w:cs="Times New Roman"/>
                <w:sz w:val="19"/>
              </w:rPr>
              <w:t>Kegiatan</w:t>
            </w:r>
          </w:p>
        </w:tc>
        <w:tc>
          <w:tcPr>
            <w:tcW w:w="4618" w:type="dxa"/>
          </w:tcPr>
          <w:p w:rsidR="0048124E" w:rsidRPr="00494FA8" w:rsidRDefault="00494FA8" w:rsidP="00494FA8">
            <w:pPr>
              <w:spacing w:line="276" w:lineRule="auto"/>
              <w:ind w:firstLine="0"/>
              <w:rPr>
                <w:rFonts w:cs="Times New Roman"/>
              </w:rPr>
            </w:pPr>
            <w:r w:rsidRPr="00494FA8">
              <w:rPr>
                <w:rFonts w:cs="Times New Roman"/>
                <w:sz w:val="19"/>
              </w:rPr>
              <w:t>Pengabdian kepada Masyarakat (PkM)</w:t>
            </w:r>
          </w:p>
        </w:tc>
      </w:tr>
      <w:tr w:rsidR="00494FA8" w:rsidRPr="00494FA8">
        <w:trPr>
          <w:jc w:val="center"/>
        </w:trPr>
        <w:tc>
          <w:tcPr>
            <w:tcW w:w="4618" w:type="dxa"/>
            <w:shd w:val="clear" w:color="auto" w:fill="F2F6FA"/>
          </w:tcPr>
          <w:p w:rsidR="0048124E" w:rsidRPr="00494FA8" w:rsidRDefault="00494FA8" w:rsidP="00494FA8">
            <w:pPr>
              <w:spacing w:line="276" w:lineRule="auto"/>
              <w:ind w:firstLine="0"/>
              <w:rPr>
                <w:rFonts w:cs="Times New Roman"/>
              </w:rPr>
            </w:pPr>
            <w:r w:rsidRPr="00494FA8">
              <w:rPr>
                <w:rFonts w:cs="Times New Roman"/>
                <w:sz w:val="19"/>
              </w:rPr>
              <w:t>Lokasi</w:t>
            </w:r>
          </w:p>
        </w:tc>
        <w:tc>
          <w:tcPr>
            <w:tcW w:w="4618" w:type="dxa"/>
            <w:shd w:val="clear" w:color="auto" w:fill="F2F6FA"/>
          </w:tcPr>
          <w:p w:rsidR="0048124E" w:rsidRPr="00494FA8" w:rsidRDefault="00494FA8" w:rsidP="00494FA8">
            <w:pPr>
              <w:spacing w:line="276" w:lineRule="auto"/>
              <w:ind w:firstLine="0"/>
              <w:rPr>
                <w:rFonts w:cs="Times New Roman"/>
              </w:rPr>
            </w:pPr>
            <w:r w:rsidRPr="00494FA8">
              <w:rPr>
                <w:rFonts w:cs="Times New Roman"/>
                <w:sz w:val="19"/>
              </w:rPr>
              <w:t>Aula Posyandu Cendana Pondok Timur Indah, Kelurahan Jatimulya</w:t>
            </w:r>
          </w:p>
        </w:tc>
      </w:tr>
      <w:tr w:rsidR="00494FA8" w:rsidRPr="00494FA8">
        <w:trPr>
          <w:jc w:val="center"/>
        </w:trPr>
        <w:tc>
          <w:tcPr>
            <w:tcW w:w="4618" w:type="dxa"/>
          </w:tcPr>
          <w:p w:rsidR="0048124E" w:rsidRPr="00494FA8" w:rsidRDefault="00494FA8" w:rsidP="00494FA8">
            <w:pPr>
              <w:spacing w:line="276" w:lineRule="auto"/>
              <w:ind w:firstLine="0"/>
              <w:rPr>
                <w:rFonts w:cs="Times New Roman"/>
              </w:rPr>
            </w:pPr>
            <w:r w:rsidRPr="00494FA8">
              <w:rPr>
                <w:rFonts w:cs="Times New Roman"/>
                <w:sz w:val="19"/>
              </w:rPr>
              <w:t>Tanggal</w:t>
            </w:r>
          </w:p>
        </w:tc>
        <w:tc>
          <w:tcPr>
            <w:tcW w:w="4618" w:type="dxa"/>
          </w:tcPr>
          <w:p w:rsidR="0048124E" w:rsidRPr="00494FA8" w:rsidRDefault="00494FA8" w:rsidP="00494FA8">
            <w:pPr>
              <w:spacing w:line="276" w:lineRule="auto"/>
              <w:ind w:firstLine="0"/>
              <w:rPr>
                <w:rFonts w:cs="Times New Roman"/>
              </w:rPr>
            </w:pPr>
            <w:r w:rsidRPr="00494FA8">
              <w:rPr>
                <w:rFonts w:cs="Times New Roman"/>
                <w:sz w:val="19"/>
              </w:rPr>
              <w:t>2 Maret 2026</w:t>
            </w:r>
          </w:p>
        </w:tc>
      </w:tr>
      <w:tr w:rsidR="00494FA8" w:rsidRPr="00494FA8">
        <w:trPr>
          <w:jc w:val="center"/>
        </w:trPr>
        <w:tc>
          <w:tcPr>
            <w:tcW w:w="4618" w:type="dxa"/>
            <w:shd w:val="clear" w:color="auto" w:fill="F2F6FA"/>
          </w:tcPr>
          <w:p w:rsidR="0048124E" w:rsidRPr="00494FA8" w:rsidRDefault="000219F1" w:rsidP="00494FA8">
            <w:pPr>
              <w:spacing w:line="276" w:lineRule="auto"/>
              <w:ind w:firstLine="0"/>
              <w:rPr>
                <w:rFonts w:cs="Times New Roman"/>
              </w:rPr>
            </w:pPr>
            <w:r>
              <w:rPr>
                <w:rFonts w:cs="Times New Roman"/>
                <w:sz w:val="19"/>
              </w:rPr>
              <w:t>Durasi</w:t>
            </w:r>
          </w:p>
        </w:tc>
        <w:tc>
          <w:tcPr>
            <w:tcW w:w="4618" w:type="dxa"/>
            <w:shd w:val="clear" w:color="auto" w:fill="F2F6FA"/>
          </w:tcPr>
          <w:p w:rsidR="0048124E" w:rsidRPr="00494FA8" w:rsidRDefault="000219F1" w:rsidP="000219F1">
            <w:pPr>
              <w:spacing w:line="276" w:lineRule="auto"/>
              <w:ind w:firstLine="0"/>
              <w:rPr>
                <w:rFonts w:cs="Times New Roman"/>
              </w:rPr>
            </w:pPr>
            <w:r>
              <w:rPr>
                <w:rFonts w:cs="Times New Roman"/>
                <w:sz w:val="19"/>
              </w:rPr>
              <w:t xml:space="preserve">120 </w:t>
            </w:r>
            <w:r w:rsidR="00494FA8" w:rsidRPr="00494FA8">
              <w:rPr>
                <w:rFonts w:cs="Times New Roman"/>
                <w:sz w:val="19"/>
              </w:rPr>
              <w:t>menit</w:t>
            </w:r>
          </w:p>
        </w:tc>
      </w:tr>
      <w:tr w:rsidR="00494FA8" w:rsidRPr="00494FA8">
        <w:trPr>
          <w:jc w:val="center"/>
        </w:trPr>
        <w:tc>
          <w:tcPr>
            <w:tcW w:w="4618" w:type="dxa"/>
          </w:tcPr>
          <w:p w:rsidR="0048124E" w:rsidRPr="00494FA8" w:rsidRDefault="00494FA8" w:rsidP="00494FA8">
            <w:pPr>
              <w:spacing w:line="276" w:lineRule="auto"/>
              <w:ind w:firstLine="0"/>
              <w:rPr>
                <w:rFonts w:cs="Times New Roman"/>
              </w:rPr>
            </w:pPr>
            <w:r w:rsidRPr="00494FA8">
              <w:rPr>
                <w:rFonts w:cs="Times New Roman"/>
                <w:sz w:val="19"/>
              </w:rPr>
              <w:t>Metode</w:t>
            </w:r>
          </w:p>
        </w:tc>
        <w:tc>
          <w:tcPr>
            <w:tcW w:w="4618" w:type="dxa"/>
          </w:tcPr>
          <w:p w:rsidR="0048124E" w:rsidRPr="00494FA8" w:rsidRDefault="00494FA8" w:rsidP="00494FA8">
            <w:pPr>
              <w:spacing w:line="276" w:lineRule="auto"/>
              <w:ind w:firstLine="0"/>
              <w:rPr>
                <w:rFonts w:cs="Times New Roman"/>
              </w:rPr>
            </w:pPr>
            <w:r w:rsidRPr="00494FA8">
              <w:rPr>
                <w:rFonts w:cs="Times New Roman"/>
                <w:sz w:val="19"/>
              </w:rPr>
              <w:t>Ceramah singkat, diskusi, tanya jawab, latihan menyusun pesan promosi, simulasi pelayanan pelanggan, dan rencana aksi</w:t>
            </w:r>
          </w:p>
        </w:tc>
      </w:tr>
      <w:tr w:rsidR="00494FA8" w:rsidRPr="00494FA8">
        <w:trPr>
          <w:jc w:val="center"/>
        </w:trPr>
        <w:tc>
          <w:tcPr>
            <w:tcW w:w="4618" w:type="dxa"/>
            <w:shd w:val="clear" w:color="auto" w:fill="F2F6FA"/>
          </w:tcPr>
          <w:p w:rsidR="0048124E" w:rsidRPr="00494FA8" w:rsidRDefault="00494FA8" w:rsidP="00494FA8">
            <w:pPr>
              <w:spacing w:line="276" w:lineRule="auto"/>
              <w:ind w:firstLine="0"/>
              <w:rPr>
                <w:rFonts w:cs="Times New Roman"/>
              </w:rPr>
            </w:pPr>
            <w:r w:rsidRPr="00494FA8">
              <w:rPr>
                <w:rFonts w:cs="Times New Roman"/>
                <w:sz w:val="19"/>
              </w:rPr>
              <w:t>Sasaran</w:t>
            </w:r>
          </w:p>
        </w:tc>
        <w:tc>
          <w:tcPr>
            <w:tcW w:w="4618" w:type="dxa"/>
            <w:shd w:val="clear" w:color="auto" w:fill="F2F6FA"/>
          </w:tcPr>
          <w:p w:rsidR="0048124E" w:rsidRPr="00494FA8" w:rsidRDefault="00494FA8" w:rsidP="00494FA8">
            <w:pPr>
              <w:spacing w:line="276" w:lineRule="auto"/>
              <w:ind w:firstLine="0"/>
              <w:rPr>
                <w:rFonts w:cs="Times New Roman"/>
              </w:rPr>
            </w:pPr>
            <w:r w:rsidRPr="00494FA8">
              <w:rPr>
                <w:rFonts w:cs="Times New Roman"/>
                <w:sz w:val="19"/>
              </w:rPr>
              <w:t>Ibu-Ibu Posyandu, pengurus, kader, dan anggota komunitas yang berminat mengembangkan usaha kecil</w:t>
            </w:r>
          </w:p>
        </w:tc>
      </w:tr>
    </w:tbl>
    <w:p w:rsidR="0048124E" w:rsidRPr="00494FA8" w:rsidRDefault="0048124E">
      <w:pPr>
        <w:rPr>
          <w:rFonts w:cs="Times New Roman"/>
        </w:rPr>
      </w:pPr>
    </w:p>
    <w:p w:rsidR="0048124E" w:rsidRPr="00494FA8" w:rsidRDefault="00494FA8">
      <w:pPr>
        <w:rPr>
          <w:rFonts w:cs="Times New Roman"/>
        </w:rPr>
      </w:pPr>
      <w:r w:rsidRPr="00494FA8">
        <w:rPr>
          <w:rFonts w:cs="Times New Roman"/>
          <w:sz w:val="22"/>
        </w:rPr>
        <w:t>Modul ini bertujuan membantu peserta memahami komunikasi bisnis sebagai keterampilan sehari-hari. Dalam konteks usaha kecil, komunikasi bukan hanya kemampuan berbicara, melainkan cara menyampaikan nilai produk, menjaga kepercayaan, menanggapi pertanyaan pembeli, dan membangun hubungan yang baik dengan lingkungan sekitar. Pada pelaku UMKM, komunikasi pemasaran dan pemasaran digital menjadi penting karena perilaku konsumen semakin banyak dipengaruhi oleh media sosial, pesan singkat, dan rekomendasi dari orang terdekat (Yuwono et al., 2024; Bank Indonesia, 2024).</w:t>
      </w:r>
    </w:p>
    <w:p w:rsidR="0048124E" w:rsidRPr="00494FA8" w:rsidRDefault="00494FA8">
      <w:pPr>
        <w:pStyle w:val="Heading2"/>
        <w:rPr>
          <w:rFonts w:cs="Times New Roman"/>
        </w:rPr>
      </w:pPr>
      <w:bookmarkStart w:id="4" w:name="_Toc228510695"/>
      <w:r w:rsidRPr="00494FA8">
        <w:rPr>
          <w:rFonts w:cs="Times New Roman"/>
        </w:rPr>
        <w:t>Capaian Pembelajaran</w:t>
      </w:r>
      <w:bookmarkEnd w:id="4"/>
    </w:p>
    <w:p w:rsidR="0048124E" w:rsidRPr="00494FA8" w:rsidRDefault="00494FA8">
      <w:pPr>
        <w:pStyle w:val="ListBullet"/>
        <w:spacing w:after="60"/>
        <w:rPr>
          <w:rFonts w:cs="Times New Roman"/>
        </w:rPr>
      </w:pPr>
      <w:r w:rsidRPr="00494FA8">
        <w:rPr>
          <w:rFonts w:cs="Times New Roman"/>
          <w:sz w:val="22"/>
        </w:rPr>
        <w:t>Peserta mampu menjelaskan pengertian komunikasi, komunikasi bisnis, wirausaha, dan peran wirausaha dalam lingkungan Posyandu.</w:t>
      </w:r>
    </w:p>
    <w:p w:rsidR="0048124E" w:rsidRPr="00494FA8" w:rsidRDefault="00494FA8">
      <w:pPr>
        <w:pStyle w:val="ListBullet"/>
        <w:spacing w:after="60"/>
        <w:rPr>
          <w:rFonts w:cs="Times New Roman"/>
        </w:rPr>
      </w:pPr>
      <w:r w:rsidRPr="00494FA8">
        <w:rPr>
          <w:rFonts w:cs="Times New Roman"/>
          <w:sz w:val="22"/>
        </w:rPr>
        <w:t>Peserta mampu mengidentifikasi tiga pemeran utama dalam bisnis: wirausahawan, pemilik modal/sumber daya, dan pembeli produk.</w:t>
      </w:r>
    </w:p>
    <w:p w:rsidR="0048124E" w:rsidRPr="00494FA8" w:rsidRDefault="00494FA8">
      <w:pPr>
        <w:pStyle w:val="ListBullet"/>
        <w:spacing w:after="60"/>
        <w:rPr>
          <w:rFonts w:cs="Times New Roman"/>
        </w:rPr>
      </w:pPr>
      <w:r w:rsidRPr="00494FA8">
        <w:rPr>
          <w:rFonts w:cs="Times New Roman"/>
          <w:sz w:val="22"/>
        </w:rPr>
        <w:t>Peserta mampu menyusun ide usaha kecil yang sesuai dengan minat, kemampuan, sumber daya rumah tangga, dan kebutuhan lingkungan sekitar.</w:t>
      </w:r>
    </w:p>
    <w:p w:rsidR="0048124E" w:rsidRPr="00494FA8" w:rsidRDefault="00494FA8">
      <w:pPr>
        <w:pStyle w:val="ListBullet"/>
        <w:spacing w:after="60"/>
        <w:rPr>
          <w:rFonts w:cs="Times New Roman"/>
        </w:rPr>
      </w:pPr>
      <w:r w:rsidRPr="00494FA8">
        <w:rPr>
          <w:rFonts w:cs="Times New Roman"/>
          <w:sz w:val="22"/>
        </w:rPr>
        <w:t>Peserta mampu membuat contoh pesan promosi sederhana untuk WhatsApp, percakapan langsung, atau media sosial.</w:t>
      </w:r>
    </w:p>
    <w:p w:rsidR="0048124E" w:rsidRPr="00494FA8" w:rsidRDefault="00494FA8">
      <w:pPr>
        <w:pStyle w:val="ListBullet"/>
        <w:spacing w:after="60"/>
        <w:rPr>
          <w:rFonts w:cs="Times New Roman"/>
        </w:rPr>
      </w:pPr>
      <w:r w:rsidRPr="00494FA8">
        <w:rPr>
          <w:rFonts w:cs="Times New Roman"/>
          <w:sz w:val="22"/>
        </w:rPr>
        <w:t>Peserta mampu menyusun rencana usaha sederhana yang mencakup produk, pembeli, harga, modal, cara promosi, dan evaluasi.</w:t>
      </w:r>
    </w:p>
    <w:p w:rsidR="0048124E" w:rsidRPr="00494FA8" w:rsidRDefault="0048124E" w:rsidP="000219F1">
      <w:pPr>
        <w:pStyle w:val="ListNumber"/>
        <w:numPr>
          <w:ilvl w:val="0"/>
          <w:numId w:val="0"/>
        </w:numPr>
        <w:spacing w:after="60"/>
        <w:ind w:left="360"/>
        <w:rPr>
          <w:rFonts w:cs="Times New Roman"/>
        </w:rPr>
      </w:pPr>
    </w:p>
    <w:p w:rsidR="0048124E" w:rsidRPr="00494FA8" w:rsidRDefault="0048124E" w:rsidP="00102580">
      <w:pPr>
        <w:rPr>
          <w:rFonts w:cs="Times New Roman"/>
        </w:rPr>
      </w:pPr>
    </w:p>
    <w:p w:rsidR="0048124E" w:rsidRDefault="00494FA8" w:rsidP="00B74B84">
      <w:pPr>
        <w:pStyle w:val="CaptionCustom"/>
        <w:rPr>
          <w:rFonts w:ascii="Times New Roman" w:hAnsi="Times New Roman" w:cs="Times New Roman"/>
          <w:color w:val="auto"/>
        </w:rPr>
      </w:pPr>
      <w:r w:rsidRPr="00494FA8">
        <w:rPr>
          <w:rFonts w:ascii="Times New Roman" w:hAnsi="Times New Roman" w:cs="Times New Roman"/>
          <w:color w:val="auto"/>
        </w:rPr>
        <w:t>Gambar 1. Alur komunikasi bisnis sederhana. Sumber: diolah penulis.</w:t>
      </w:r>
    </w:p>
    <w:p w:rsidR="00B74B84" w:rsidRPr="00494FA8" w:rsidRDefault="00B74B84" w:rsidP="00B74B84">
      <w:pPr>
        <w:pStyle w:val="CaptionCustom"/>
        <w:rPr>
          <w:rFonts w:cs="Times New Roman"/>
        </w:rPr>
      </w:pPr>
    </w:p>
    <w:p w:rsidR="0048124E" w:rsidRPr="00494FA8" w:rsidRDefault="003A3A4B">
      <w:pPr>
        <w:pStyle w:val="Heading1"/>
        <w:rPr>
          <w:rFonts w:cs="Times New Roman"/>
        </w:rPr>
      </w:pPr>
      <w:bookmarkStart w:id="5" w:name="_Toc228510696"/>
      <w:r>
        <w:rPr>
          <w:rFonts w:cs="Times New Roman"/>
        </w:rPr>
        <w:t xml:space="preserve">Bagian </w:t>
      </w:r>
      <w:r w:rsidR="00494FA8" w:rsidRPr="00494FA8">
        <w:rPr>
          <w:rFonts w:cs="Times New Roman"/>
        </w:rPr>
        <w:t xml:space="preserve"> 1. Pendahuluan: Posyandu, Komunikasi, dan Wirausaha</w:t>
      </w:r>
      <w:bookmarkEnd w:id="5"/>
    </w:p>
    <w:p w:rsidR="0048124E" w:rsidRPr="00494FA8" w:rsidRDefault="00494FA8">
      <w:pPr>
        <w:rPr>
          <w:rFonts w:cs="Times New Roman"/>
        </w:rPr>
      </w:pPr>
      <w:r w:rsidRPr="00494FA8">
        <w:rPr>
          <w:rFonts w:cs="Times New Roman"/>
          <w:sz w:val="22"/>
        </w:rPr>
        <w:t>Posyandu pada umumnya dikenal sebagai ruang pelayanan kesehatan masyarakat, terutama untuk ibu dan anak. Namun, Posyandu juga dapat menjadi ruang pemberdayaan sosial karena mempertemukan pengurus, kader, ibu-ibu, keluarga, dan warga sekitar. Dalam pertemuan seperti ini, peserta dapat saling bertukar informasi, membangun jejaring, berbagi pengalaman, dan menemukan peluang kegiatan produktif yang sesuai dengan kebutuhan lingkungan.</w:t>
      </w:r>
    </w:p>
    <w:p w:rsidR="0048124E" w:rsidRPr="00494FA8" w:rsidRDefault="004122EE">
      <w:pPr>
        <w:rPr>
          <w:rFonts w:cs="Times New Roman"/>
        </w:rPr>
      </w:pPr>
      <w:r w:rsidRPr="00494FA8">
        <w:rPr>
          <w:rFonts w:cs="Times New Roman"/>
          <w:noProof/>
        </w:rPr>
        <w:drawing>
          <wp:anchor distT="0" distB="360045" distL="114300" distR="114300" simplePos="0" relativeHeight="251658240" behindDoc="0" locked="0" layoutInCell="1" allowOverlap="1" wp14:anchorId="161579FF" wp14:editId="50F5DDEA">
            <wp:simplePos x="1899920" y="1080135"/>
            <wp:positionH relativeFrom="margin">
              <wp:align>center</wp:align>
            </wp:positionH>
            <wp:positionV relativeFrom="margin">
              <wp:posOffset>3595815</wp:posOffset>
            </wp:positionV>
            <wp:extent cx="5669915" cy="307022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r_komunikasi.png"/>
                    <pic:cNvPicPr/>
                  </pic:nvPicPr>
                  <pic:blipFill>
                    <a:blip r:embed="rId12">
                      <a:extLst>
                        <a:ext uri="{28A0092B-C50C-407E-A947-70E740481C1C}">
                          <a14:useLocalDpi xmlns:a14="http://schemas.microsoft.com/office/drawing/2010/main" val="0"/>
                        </a:ext>
                      </a:extLst>
                    </a:blip>
                    <a:stretch>
                      <a:fillRect/>
                    </a:stretch>
                  </pic:blipFill>
                  <pic:spPr>
                    <a:xfrm>
                      <a:off x="0" y="0"/>
                      <a:ext cx="5670000" cy="3070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034F2F48" wp14:editId="0FD58565">
                <wp:simplePos x="0" y="0"/>
                <wp:positionH relativeFrom="column">
                  <wp:posOffset>-212725</wp:posOffset>
                </wp:positionH>
                <wp:positionV relativeFrom="paragraph">
                  <wp:posOffset>4049395</wp:posOffset>
                </wp:positionV>
                <wp:extent cx="5669915"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669915" cy="635"/>
                        </a:xfrm>
                        <a:prstGeom prst="rect">
                          <a:avLst/>
                        </a:prstGeom>
                        <a:solidFill>
                          <a:prstClr val="white"/>
                        </a:solidFill>
                        <a:ln>
                          <a:noFill/>
                        </a:ln>
                        <a:effectLst/>
                      </wps:spPr>
                      <wps:txbx>
                        <w:txbxContent>
                          <w:p w:rsidR="004122EE" w:rsidRPr="00AB38B6" w:rsidRDefault="004122EE" w:rsidP="004122EE">
                            <w:pPr>
                              <w:pStyle w:val="Caption"/>
                              <w:jc w:val="center"/>
                              <w:rPr>
                                <w:rFonts w:cs="Times New Roman"/>
                                <w:noProof/>
                                <w:sz w:val="24"/>
                              </w:rPr>
                            </w:pPr>
                            <w:r>
                              <w:t xml:space="preserve">Gambar </w:t>
                            </w:r>
                            <w:fldSimple w:instr=" SEQ Gambar \* ARABIC ">
                              <w:r w:rsidR="00A46AB2">
                                <w:rPr>
                                  <w:noProof/>
                                </w:rPr>
                                <w:t>1</w:t>
                              </w:r>
                            </w:fldSimple>
                            <w:r>
                              <w:t xml:space="preserve"> Alur Komunikasi Bisnis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75pt;margin-top:318.85pt;width:446.4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" stroked="f">
                <v:textbox style="mso-fit-shape-to-text:t" inset="0,0,0,0">
                  <w:txbxContent>
                    <w:p w:rsidR="004122EE" w:rsidRPr="00AB38B6" w:rsidRDefault="004122EE" w:rsidP="004122EE">
                      <w:pPr>
                        <w:pStyle w:val="Caption"/>
                        <w:jc w:val="center"/>
                        <w:rPr>
                          <w:rFonts w:cs="Times New Roman"/>
                          <w:noProof/>
                          <w:sz w:val="24"/>
                        </w:rPr>
                      </w:pPr>
                      <w:r>
                        <w:t xml:space="preserve">Gambar </w:t>
                      </w:r>
                      <w:fldSimple w:instr=" SEQ Gambar \* ARABIC ">
                        <w:r w:rsidR="00A46AB2">
                          <w:rPr>
                            <w:noProof/>
                          </w:rPr>
                          <w:t>1</w:t>
                        </w:r>
                      </w:fldSimple>
                      <w:r>
                        <w:t xml:space="preserve"> Alur Komunikasi Bisnis</w:t>
                      </w:r>
                    </w:p>
                  </w:txbxContent>
                </v:textbox>
                <w10:wrap type="square"/>
              </v:shape>
            </w:pict>
          </mc:Fallback>
        </mc:AlternateContent>
      </w:r>
      <w:r w:rsidR="00494FA8" w:rsidRPr="00494FA8">
        <w:rPr>
          <w:rFonts w:cs="Times New Roman"/>
          <w:sz w:val="22"/>
        </w:rPr>
        <w:t>Pelatihan komunikasi bisnis untuk berwirausaha menjadi relevan karena banyak usaha kecil berawal dari lingkungan terdekat. Seorang ibu dapat memulai usaha dari keterampilan memasak, membuat kue, membuat kerajinan, menanam sayur, membantu jasa antar, atau membuka layanan sederhana. Tantangannya bukan hanya membuat produk, melainkan bagaimana menjelaskan manfaat produk, meyakinkan calon pembeli, menjaga kualitas layanan, dan membangun hubungan yang membuat pembeli bersedia kembali.</w:t>
      </w:r>
    </w:p>
    <w:p w:rsidR="0048124E" w:rsidRPr="00494FA8" w:rsidRDefault="00494FA8">
      <w:pPr>
        <w:rPr>
          <w:rFonts w:cs="Times New Roman"/>
        </w:rPr>
      </w:pPr>
      <w:r w:rsidRPr="00494FA8">
        <w:rPr>
          <w:rFonts w:cs="Times New Roman"/>
          <w:sz w:val="22"/>
        </w:rPr>
        <w:lastRenderedPageBreak/>
        <w:t>Konsep kewirausahaan menekankan kemampuan melihat peluang, menciptakan nilai tambah, berani mencoba, dan bertahan ketika menghadapi kendala. Buku Kewirausahaan UMKM menjelaskan bahwa pemahaman kewirausahaan membantu masyarakat menerapkan ilmu untuk menjalankan usaha dan memberi manfaat bagi lingkungan (Djuniardi et al., 2022). Dalam skala komunitas Posyandu, nilai kewirausahaan dapat muncul melalui kegiatan yang sederhana, realistis, dan tidak memaksa peserta mengambil risiko terlalu besar.</w:t>
      </w:r>
    </w:p>
    <w:p w:rsidR="0048124E" w:rsidRPr="00494FA8" w:rsidRDefault="00494FA8">
      <w:pPr>
        <w:rPr>
          <w:rFonts w:cs="Times New Roman"/>
        </w:rPr>
      </w:pPr>
      <w:r w:rsidRPr="00494FA8">
        <w:rPr>
          <w:rFonts w:cs="Times New Roman"/>
          <w:sz w:val="22"/>
        </w:rPr>
        <w:t>Komunikasi bisnis menjadi penghubung antara ide usaha dan pembeli. Produk yang baik perlu dijelaskan dengan bahasa yang tepat. Harga yang wajar perlu disampaikan dengan cara yang sopan. Keluhan pembeli perlu ditanggapi dengan tenang. Promosi perlu dibuat menarik tetapi tetap jujur. Karena itu, modul ini tidak memisahkan wirausaha dari komunikasi; keduanya saling mendukung.</w:t>
      </w:r>
    </w:p>
    <w:p w:rsidR="0048124E" w:rsidRPr="00494FA8" w:rsidRDefault="00494FA8" w:rsidP="003A3A4B">
      <w:pPr>
        <w:pStyle w:val="Heading2"/>
        <w:numPr>
          <w:ilvl w:val="1"/>
          <w:numId w:val="10"/>
        </w:numPr>
        <w:rPr>
          <w:rFonts w:cs="Times New Roman"/>
        </w:rPr>
      </w:pPr>
      <w:bookmarkStart w:id="6" w:name="_Toc228510697"/>
      <w:r w:rsidRPr="00494FA8">
        <w:rPr>
          <w:rFonts w:cs="Times New Roman"/>
        </w:rPr>
        <w:t>Tujuan PkM</w:t>
      </w:r>
      <w:bookmarkEnd w:id="6"/>
    </w:p>
    <w:p w:rsidR="0048124E" w:rsidRPr="00494FA8" w:rsidRDefault="00494FA8">
      <w:pPr>
        <w:rPr>
          <w:rFonts w:cs="Times New Roman"/>
        </w:rPr>
      </w:pPr>
      <w:r w:rsidRPr="00494FA8">
        <w:rPr>
          <w:rFonts w:cs="Times New Roman"/>
          <w:sz w:val="22"/>
        </w:rPr>
        <w:t>Kegiatan PkM ini diarahkan untuk memberikan pemahaman praktis tentang komunikasi bisnis dan wirausaha. Sasaran utamanya bukan menjadikan peserta langsung memiliki usaha besar, tetapi membantu peserta berani memulai dari langkah kecil, mengenal pembeli, mengelola modal terbatas, dan memperbaiki cara berkomunikasi dengan pelanggan.</w:t>
      </w:r>
    </w:p>
    <w:p w:rsidR="008A34FE" w:rsidRDefault="008A34FE" w:rsidP="00CF6C1D">
      <w:pPr>
        <w:pStyle w:val="Caption"/>
        <w:keepNext/>
      </w:pPr>
    </w:p>
    <w:p w:rsidR="00CF6C1D" w:rsidRDefault="00CF6C1D" w:rsidP="008A34FE">
      <w:pPr>
        <w:pStyle w:val="Caption"/>
        <w:keepNext/>
        <w:jc w:val="center"/>
      </w:pPr>
      <w:r>
        <w:t xml:space="preserve">Tabel </w:t>
      </w:r>
      <w:fldSimple w:instr=" SEQ Tabel \* ARABIC ">
        <w:r w:rsidR="004122EE">
          <w:rPr>
            <w:noProof/>
          </w:rPr>
          <w:t>1</w:t>
        </w:r>
      </w:fldSimple>
      <w:r>
        <w:t>.1. Tujuan PkM</w:t>
      </w:r>
    </w:p>
    <w:p w:rsidR="008A34FE" w:rsidRPr="008A34FE" w:rsidRDefault="008A34FE" w:rsidP="008A34FE"/>
    <w:tbl>
      <w:tblPr>
        <w:tblStyle w:val="TableGrid"/>
        <w:tblW w:w="0" w:type="auto"/>
        <w:jc w:val="center"/>
        <w:tblLook w:val="04A0" w:firstRow="1" w:lastRow="0" w:firstColumn="1" w:lastColumn="0" w:noHBand="0" w:noVBand="1"/>
      </w:tblPr>
      <w:tblGrid>
        <w:gridCol w:w="4256"/>
        <w:gridCol w:w="4231"/>
      </w:tblGrid>
      <w:tr w:rsidR="00494FA8" w:rsidRPr="00494FA8" w:rsidTr="00CF6C1D">
        <w:trPr>
          <w:tblHeader/>
          <w:jc w:val="center"/>
        </w:trPr>
        <w:tc>
          <w:tcPr>
            <w:tcW w:w="4256" w:type="dxa"/>
            <w:shd w:val="clear" w:color="auto" w:fill="1C4E82"/>
          </w:tcPr>
          <w:p w:rsidR="0048124E" w:rsidRPr="00051766" w:rsidRDefault="00494FA8" w:rsidP="00051766">
            <w:pPr>
              <w:spacing w:line="276" w:lineRule="auto"/>
              <w:ind w:firstLine="0"/>
              <w:rPr>
                <w:rFonts w:cs="Times New Roman"/>
                <w:color w:val="FFFFFF" w:themeColor="background1"/>
              </w:rPr>
            </w:pPr>
            <w:r w:rsidRPr="00051766">
              <w:rPr>
                <w:rFonts w:cs="Times New Roman"/>
                <w:b/>
                <w:color w:val="FFFFFF" w:themeColor="background1"/>
                <w:sz w:val="19"/>
              </w:rPr>
              <w:t>Tujuan Umum</w:t>
            </w:r>
          </w:p>
        </w:tc>
        <w:tc>
          <w:tcPr>
            <w:tcW w:w="4231" w:type="dxa"/>
            <w:shd w:val="clear" w:color="auto" w:fill="1C4E82"/>
          </w:tcPr>
          <w:p w:rsidR="0048124E" w:rsidRPr="00051766" w:rsidRDefault="00494FA8" w:rsidP="00051766">
            <w:pPr>
              <w:spacing w:line="276" w:lineRule="auto"/>
              <w:ind w:firstLine="0"/>
              <w:rPr>
                <w:rFonts w:cs="Times New Roman"/>
                <w:color w:val="FFFFFF" w:themeColor="background1"/>
              </w:rPr>
            </w:pPr>
            <w:r w:rsidRPr="00051766">
              <w:rPr>
                <w:rFonts w:cs="Times New Roman"/>
                <w:b/>
                <w:color w:val="FFFFFF" w:themeColor="background1"/>
                <w:sz w:val="19"/>
              </w:rPr>
              <w:t>Tujuan Khusus</w:t>
            </w:r>
          </w:p>
        </w:tc>
      </w:tr>
      <w:tr w:rsidR="00494FA8" w:rsidRPr="00494FA8" w:rsidTr="00CF6C1D">
        <w:trPr>
          <w:tblHeader/>
          <w:jc w:val="center"/>
        </w:trPr>
        <w:tc>
          <w:tcPr>
            <w:tcW w:w="4256"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Meningkatkan pemahaman peserta tentang komunikasi bisnis dan kewirausahaan mikro.</w:t>
            </w:r>
          </w:p>
        </w:tc>
        <w:tc>
          <w:tcPr>
            <w:tcW w:w="4231"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Peserta mengenali konsep komunikasi, komunikasi bisnis, wirausaha, modal, promosi, tantangan, dan kiat sukses.</w:t>
            </w:r>
          </w:p>
        </w:tc>
      </w:tr>
      <w:tr w:rsidR="00494FA8" w:rsidRPr="00494FA8" w:rsidTr="00CF6C1D">
        <w:trPr>
          <w:tblHeader/>
          <w:jc w:val="center"/>
        </w:trPr>
        <w:tc>
          <w:tcPr>
            <w:tcW w:w="4256" w:type="dxa"/>
          </w:tcPr>
          <w:p w:rsidR="0048124E" w:rsidRPr="00494FA8" w:rsidRDefault="00494FA8" w:rsidP="00051766">
            <w:pPr>
              <w:spacing w:line="276" w:lineRule="auto"/>
              <w:ind w:firstLine="0"/>
              <w:rPr>
                <w:rFonts w:cs="Times New Roman"/>
              </w:rPr>
            </w:pPr>
            <w:r w:rsidRPr="00494FA8">
              <w:rPr>
                <w:rFonts w:cs="Times New Roman"/>
                <w:sz w:val="19"/>
              </w:rPr>
              <w:t>Mendorong peserta menemukan peluang usaha yang dekat dengan kehidupan sehari-hari.</w:t>
            </w:r>
          </w:p>
        </w:tc>
        <w:tc>
          <w:tcPr>
            <w:tcW w:w="4231" w:type="dxa"/>
          </w:tcPr>
          <w:p w:rsidR="0048124E" w:rsidRPr="00494FA8" w:rsidRDefault="00494FA8" w:rsidP="00051766">
            <w:pPr>
              <w:spacing w:line="276" w:lineRule="auto"/>
              <w:ind w:firstLine="0"/>
              <w:rPr>
                <w:rFonts w:cs="Times New Roman"/>
              </w:rPr>
            </w:pPr>
            <w:r w:rsidRPr="00494FA8">
              <w:rPr>
                <w:rFonts w:cs="Times New Roman"/>
                <w:sz w:val="19"/>
              </w:rPr>
              <w:t>Peserta menulis minimal satu ide usaha yang sesuai dengan minat dan kebutuhan lingkungan.</w:t>
            </w:r>
          </w:p>
        </w:tc>
      </w:tr>
      <w:tr w:rsidR="00494FA8" w:rsidRPr="00494FA8" w:rsidTr="00CF6C1D">
        <w:trPr>
          <w:tblHeader/>
          <w:jc w:val="center"/>
        </w:trPr>
        <w:tc>
          <w:tcPr>
            <w:tcW w:w="4256"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Membantu peserta menyusun pesan promosi sederhana.</w:t>
            </w:r>
          </w:p>
        </w:tc>
        <w:tc>
          <w:tcPr>
            <w:tcW w:w="4231"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Peserta membuat contoh pesan WhatsApp atau kalimat promosi lisan yang jujur, jelas, dan menarik.</w:t>
            </w:r>
          </w:p>
        </w:tc>
      </w:tr>
      <w:tr w:rsidR="0048124E" w:rsidRPr="00494FA8" w:rsidTr="00CF6C1D">
        <w:trPr>
          <w:tblHeader/>
          <w:jc w:val="center"/>
        </w:trPr>
        <w:tc>
          <w:tcPr>
            <w:tcW w:w="4256" w:type="dxa"/>
          </w:tcPr>
          <w:p w:rsidR="0048124E" w:rsidRPr="00494FA8" w:rsidRDefault="00494FA8" w:rsidP="00051766">
            <w:pPr>
              <w:spacing w:line="276" w:lineRule="auto"/>
              <w:ind w:firstLine="0"/>
              <w:rPr>
                <w:rFonts w:cs="Times New Roman"/>
              </w:rPr>
            </w:pPr>
            <w:r w:rsidRPr="00494FA8">
              <w:rPr>
                <w:rFonts w:cs="Times New Roman"/>
                <w:sz w:val="19"/>
              </w:rPr>
              <w:t>Mendorong keberlanjutan kegiatan Posyandu sebagai ruang pemberdayaan.</w:t>
            </w:r>
          </w:p>
        </w:tc>
        <w:tc>
          <w:tcPr>
            <w:tcW w:w="4231" w:type="dxa"/>
          </w:tcPr>
          <w:p w:rsidR="0048124E" w:rsidRPr="00494FA8" w:rsidRDefault="00494FA8" w:rsidP="00051766">
            <w:pPr>
              <w:spacing w:line="276" w:lineRule="auto"/>
              <w:ind w:firstLine="0"/>
              <w:rPr>
                <w:rFonts w:cs="Times New Roman"/>
              </w:rPr>
            </w:pPr>
            <w:r w:rsidRPr="00494FA8">
              <w:rPr>
                <w:rFonts w:cs="Times New Roman"/>
                <w:sz w:val="19"/>
              </w:rPr>
              <w:t>Peserta menyusun rencana tindak lanjut setelah pelatihan.</w:t>
            </w:r>
          </w:p>
        </w:tc>
      </w:tr>
    </w:tbl>
    <w:p w:rsidR="0048124E" w:rsidRPr="00494FA8" w:rsidRDefault="0048124E">
      <w:pPr>
        <w:rPr>
          <w:rFonts w:cs="Times New Roman"/>
        </w:rPr>
      </w:pPr>
    </w:p>
    <w:p w:rsidR="0048124E" w:rsidRPr="00494FA8" w:rsidRDefault="003A3A4B">
      <w:pPr>
        <w:pStyle w:val="Heading1"/>
        <w:rPr>
          <w:rFonts w:cs="Times New Roman"/>
        </w:rPr>
      </w:pPr>
      <w:bookmarkStart w:id="7" w:name="_Toc228510698"/>
      <w:r>
        <w:rPr>
          <w:rFonts w:cs="Times New Roman"/>
        </w:rPr>
        <w:t xml:space="preserve">Bagian </w:t>
      </w:r>
      <w:r w:rsidR="00494FA8" w:rsidRPr="00494FA8">
        <w:rPr>
          <w:rFonts w:cs="Times New Roman"/>
        </w:rPr>
        <w:t xml:space="preserve"> 2. Dasar-Dasar Komunikasi</w:t>
      </w:r>
      <w:bookmarkEnd w:id="7"/>
    </w:p>
    <w:p w:rsidR="0048124E" w:rsidRPr="00494FA8" w:rsidRDefault="00494FA8">
      <w:pPr>
        <w:rPr>
          <w:rFonts w:cs="Times New Roman"/>
        </w:rPr>
      </w:pPr>
      <w:r w:rsidRPr="00494FA8">
        <w:rPr>
          <w:rFonts w:cs="Times New Roman"/>
          <w:sz w:val="22"/>
        </w:rPr>
        <w:t xml:space="preserve">Komunikasi adalah proses penyampaian pesan atau simbol dari seseorang kepada orang lain agar terjadi pemahaman bersama. Dalam kehidupan sehari-hari, komunikasi dapat berupa ucapan, tulisan, gambar, gerak tubuh, ekspresi wajah, suara, atau tanda tertentu. Ketika seorang ibu menawarkan kue kepada tetangga, ia sedang berkomunikasi. Ketika </w:t>
      </w:r>
      <w:r w:rsidRPr="00494FA8">
        <w:rPr>
          <w:rFonts w:cs="Times New Roman"/>
          <w:sz w:val="22"/>
        </w:rPr>
        <w:lastRenderedPageBreak/>
        <w:t>pengurus Posyandu mengirim informasi kegiatan melalui grup WhatsApp, itu juga komunikasi.</w:t>
      </w:r>
    </w:p>
    <w:p w:rsidR="0048124E" w:rsidRPr="00494FA8" w:rsidRDefault="00494FA8">
      <w:pPr>
        <w:rPr>
          <w:rFonts w:cs="Times New Roman"/>
        </w:rPr>
      </w:pPr>
      <w:r w:rsidRPr="00494FA8">
        <w:rPr>
          <w:rFonts w:cs="Times New Roman"/>
          <w:sz w:val="22"/>
        </w:rPr>
        <w:t>Komunikasi yang baik tidak hanya mengirim pesan, tetapi memastikan pesan dipahami. Sering kali orang merasa sudah menjelaskan, tetapi penerima belum tentu memahami maksudnya. Karena itu, komunikasi membutuhkan umpan balik. Umpan balik dapat berupa pertanyaan, anggukan, balasan pesan, komentar, atau tindakan membeli produk. Tanpa umpan balik, pengirim pesan sulit mengetahui apakah pesan sudah sampai dengan benar.</w:t>
      </w:r>
    </w:p>
    <w:p w:rsidR="0048124E" w:rsidRPr="00494FA8" w:rsidRDefault="00494FA8">
      <w:pPr>
        <w:rPr>
          <w:rFonts w:cs="Times New Roman"/>
        </w:rPr>
      </w:pPr>
      <w:r w:rsidRPr="00494FA8">
        <w:rPr>
          <w:rFonts w:cs="Times New Roman"/>
          <w:sz w:val="22"/>
        </w:rPr>
        <w:t>Dalam pelatihan ini, komunikasi dipahami sebagai keterampilan praktis. Peserta tidak perlu menggunakan istilah yang rumit. Yang penting adalah mampu menyampaikan maksud secara jelas, sopan, tidak berlebihan, dan sesuai dengan kebutuhan pendengar. Pada usaha kecil, kemampuan seperti ini sangat penting karena calon pembeli biasanya ingin merasa aman, percaya, dan dihargai.</w:t>
      </w:r>
    </w:p>
    <w:p w:rsidR="0048124E" w:rsidRPr="00494FA8" w:rsidRDefault="003A3A4B">
      <w:pPr>
        <w:pStyle w:val="Heading2"/>
        <w:rPr>
          <w:rFonts w:cs="Times New Roman"/>
        </w:rPr>
      </w:pPr>
      <w:bookmarkStart w:id="8" w:name="_Toc228510699"/>
      <w:r>
        <w:rPr>
          <w:rFonts w:cs="Times New Roman"/>
        </w:rPr>
        <w:t xml:space="preserve">2.1. </w:t>
      </w:r>
      <w:r w:rsidR="00494FA8" w:rsidRPr="00494FA8">
        <w:rPr>
          <w:rFonts w:cs="Times New Roman"/>
        </w:rPr>
        <w:t>Prinsip Komunikasi yang Mudah Diingat</w:t>
      </w:r>
      <w:bookmarkEnd w:id="8"/>
    </w:p>
    <w:p w:rsidR="0048124E" w:rsidRPr="00494FA8" w:rsidRDefault="00494FA8">
      <w:pPr>
        <w:pStyle w:val="ListBullet"/>
        <w:spacing w:after="60"/>
        <w:rPr>
          <w:rFonts w:cs="Times New Roman"/>
        </w:rPr>
      </w:pPr>
      <w:r w:rsidRPr="00494FA8">
        <w:rPr>
          <w:rFonts w:cs="Times New Roman"/>
          <w:sz w:val="22"/>
        </w:rPr>
        <w:t>Jelas: pesan tidak berputar-putar dan mudah dipahami.</w:t>
      </w:r>
    </w:p>
    <w:p w:rsidR="0048124E" w:rsidRPr="00494FA8" w:rsidRDefault="00494FA8">
      <w:pPr>
        <w:pStyle w:val="ListBullet"/>
        <w:spacing w:after="60"/>
        <w:rPr>
          <w:rFonts w:cs="Times New Roman"/>
        </w:rPr>
      </w:pPr>
      <w:r w:rsidRPr="00494FA8">
        <w:rPr>
          <w:rFonts w:cs="Times New Roman"/>
          <w:sz w:val="22"/>
        </w:rPr>
        <w:t>Jujur: informasi tidak melebih-lebihkan kualitas produk.</w:t>
      </w:r>
    </w:p>
    <w:p w:rsidR="0048124E" w:rsidRPr="00494FA8" w:rsidRDefault="00494FA8">
      <w:pPr>
        <w:pStyle w:val="ListBullet"/>
        <w:spacing w:after="60"/>
        <w:rPr>
          <w:rFonts w:cs="Times New Roman"/>
        </w:rPr>
      </w:pPr>
      <w:r w:rsidRPr="00494FA8">
        <w:rPr>
          <w:rFonts w:cs="Times New Roman"/>
          <w:sz w:val="22"/>
        </w:rPr>
        <w:t>Sopan: menggunakan bahasa yang menghargai penerima.</w:t>
      </w:r>
    </w:p>
    <w:p w:rsidR="0048124E" w:rsidRPr="00494FA8" w:rsidRDefault="00494FA8">
      <w:pPr>
        <w:pStyle w:val="ListBullet"/>
        <w:spacing w:after="60"/>
        <w:rPr>
          <w:rFonts w:cs="Times New Roman"/>
        </w:rPr>
      </w:pPr>
      <w:r w:rsidRPr="00494FA8">
        <w:rPr>
          <w:rFonts w:cs="Times New Roman"/>
          <w:sz w:val="22"/>
        </w:rPr>
        <w:t>Ringkas: pesan promosi tidak terlalu panjang.</w:t>
      </w:r>
    </w:p>
    <w:p w:rsidR="0048124E" w:rsidRPr="00494FA8" w:rsidRDefault="00494FA8">
      <w:pPr>
        <w:pStyle w:val="ListBullet"/>
        <w:spacing w:after="60"/>
        <w:rPr>
          <w:rFonts w:cs="Times New Roman"/>
        </w:rPr>
      </w:pPr>
      <w:r w:rsidRPr="00494FA8">
        <w:rPr>
          <w:rFonts w:cs="Times New Roman"/>
          <w:sz w:val="22"/>
        </w:rPr>
        <w:t>Tepat sasaran: isi pesan sesuai kebutuhan calon pembeli.</w:t>
      </w:r>
    </w:p>
    <w:p w:rsidR="0048124E" w:rsidRPr="00494FA8" w:rsidRDefault="00494FA8">
      <w:pPr>
        <w:pStyle w:val="ListBullet"/>
        <w:spacing w:after="60"/>
        <w:rPr>
          <w:rFonts w:cs="Times New Roman"/>
        </w:rPr>
      </w:pPr>
      <w:r w:rsidRPr="00494FA8">
        <w:rPr>
          <w:rFonts w:cs="Times New Roman"/>
          <w:sz w:val="22"/>
        </w:rPr>
        <w:t>Konsisten: informasi harga, rasa, ukuran, dan waktu pengiriman tidak berubah-ubah tanpa alasan.</w:t>
      </w:r>
    </w:p>
    <w:p w:rsidR="0048124E" w:rsidRPr="00494FA8" w:rsidRDefault="00494FA8">
      <w:pPr>
        <w:rPr>
          <w:rFonts w:cs="Times New Roman"/>
        </w:rPr>
      </w:pPr>
      <w:r w:rsidRPr="00494FA8">
        <w:rPr>
          <w:rFonts w:cs="Times New Roman"/>
          <w:sz w:val="22"/>
        </w:rPr>
        <w:t>Dalam komunikasi bisnis, prinsip-prinsip tersebut perlu dilatih terus-menerus. Usaha kecil sering tumbuh dari kepercayaan. Jika pembeli merasa penjual jujur, responsif, dan ramah, kemungkinan pembeli akan memesan ulang lebih besar. Karena itu, komunikasi yang baik dapat menjadi modal sosial, terutama ketika modal uang masih terbatas.</w:t>
      </w:r>
    </w:p>
    <w:p w:rsidR="0048124E" w:rsidRPr="00494FA8" w:rsidRDefault="00494FA8">
      <w:pPr>
        <w:pStyle w:val="Heading2"/>
        <w:rPr>
          <w:rFonts w:cs="Times New Roman"/>
        </w:rPr>
      </w:pPr>
      <w:bookmarkStart w:id="9" w:name="_Toc228510700"/>
      <w:r w:rsidRPr="00494FA8">
        <w:rPr>
          <w:rFonts w:cs="Times New Roman"/>
        </w:rPr>
        <w:t>Latihan 1: Memperbaiki Pesan</w:t>
      </w:r>
      <w:bookmarkEnd w:id="9"/>
    </w:p>
    <w:p w:rsidR="00FB6AC2" w:rsidRDefault="00FB6AC2" w:rsidP="00FB6AC2">
      <w:pPr>
        <w:pStyle w:val="Caption"/>
        <w:keepNext/>
        <w:jc w:val="center"/>
      </w:pPr>
      <w:r>
        <w:t xml:space="preserve">Tabel </w:t>
      </w:r>
      <w:fldSimple w:instr=" SEQ Tabel \* ARABIC ">
        <w:r w:rsidR="004122EE">
          <w:rPr>
            <w:noProof/>
          </w:rPr>
          <w:t>2</w:t>
        </w:r>
      </w:fldSimple>
      <w:r>
        <w:t xml:space="preserve"> Memperbaiki Pesan</w:t>
      </w:r>
    </w:p>
    <w:p w:rsidR="00FB6AC2" w:rsidRPr="00FB6AC2" w:rsidRDefault="00FB6AC2" w:rsidP="00FB6AC2"/>
    <w:tbl>
      <w:tblPr>
        <w:tblStyle w:val="TableGrid"/>
        <w:tblW w:w="0" w:type="auto"/>
        <w:jc w:val="center"/>
        <w:tblLook w:val="04A0" w:firstRow="1" w:lastRow="0" w:firstColumn="1" w:lastColumn="0" w:noHBand="0" w:noVBand="1"/>
      </w:tblPr>
      <w:tblGrid>
        <w:gridCol w:w="2767"/>
        <w:gridCol w:w="2851"/>
        <w:gridCol w:w="2869"/>
      </w:tblGrid>
      <w:tr w:rsidR="00494FA8" w:rsidRPr="00494FA8" w:rsidTr="00FB6AC2">
        <w:trPr>
          <w:jc w:val="center"/>
        </w:trPr>
        <w:tc>
          <w:tcPr>
            <w:tcW w:w="2767" w:type="dxa"/>
            <w:shd w:val="clear" w:color="auto" w:fill="1C4E82"/>
          </w:tcPr>
          <w:p w:rsidR="0048124E" w:rsidRPr="00051766" w:rsidRDefault="00494FA8" w:rsidP="00051766">
            <w:pPr>
              <w:spacing w:line="276" w:lineRule="auto"/>
              <w:ind w:firstLine="0"/>
              <w:rPr>
                <w:rFonts w:cs="Times New Roman"/>
                <w:color w:val="FFFFFF" w:themeColor="background1"/>
              </w:rPr>
            </w:pPr>
            <w:r w:rsidRPr="00051766">
              <w:rPr>
                <w:rFonts w:cs="Times New Roman"/>
                <w:b/>
                <w:color w:val="FFFFFF" w:themeColor="background1"/>
                <w:sz w:val="19"/>
              </w:rPr>
              <w:t>Pesan Awal</w:t>
            </w:r>
          </w:p>
        </w:tc>
        <w:tc>
          <w:tcPr>
            <w:tcW w:w="2851" w:type="dxa"/>
            <w:shd w:val="clear" w:color="auto" w:fill="1C4E82"/>
          </w:tcPr>
          <w:p w:rsidR="0048124E" w:rsidRPr="00051766" w:rsidRDefault="00494FA8" w:rsidP="00051766">
            <w:pPr>
              <w:spacing w:line="276" w:lineRule="auto"/>
              <w:ind w:firstLine="0"/>
              <w:rPr>
                <w:rFonts w:cs="Times New Roman"/>
                <w:color w:val="FFFFFF" w:themeColor="background1"/>
              </w:rPr>
            </w:pPr>
            <w:r w:rsidRPr="00051766">
              <w:rPr>
                <w:rFonts w:cs="Times New Roman"/>
                <w:b/>
                <w:color w:val="FFFFFF" w:themeColor="background1"/>
                <w:sz w:val="19"/>
              </w:rPr>
              <w:t>Masalah</w:t>
            </w:r>
          </w:p>
        </w:tc>
        <w:tc>
          <w:tcPr>
            <w:tcW w:w="2869" w:type="dxa"/>
            <w:shd w:val="clear" w:color="auto" w:fill="1C4E82"/>
          </w:tcPr>
          <w:p w:rsidR="0048124E" w:rsidRPr="00051766" w:rsidRDefault="00494FA8" w:rsidP="00051766">
            <w:pPr>
              <w:spacing w:line="276" w:lineRule="auto"/>
              <w:ind w:firstLine="0"/>
              <w:rPr>
                <w:rFonts w:cs="Times New Roman"/>
                <w:color w:val="FFFFFF" w:themeColor="background1"/>
              </w:rPr>
            </w:pPr>
            <w:r w:rsidRPr="00051766">
              <w:rPr>
                <w:rFonts w:cs="Times New Roman"/>
                <w:b/>
                <w:color w:val="FFFFFF" w:themeColor="background1"/>
                <w:sz w:val="19"/>
              </w:rPr>
              <w:t>Pesan yang Diperbaiki</w:t>
            </w:r>
          </w:p>
        </w:tc>
      </w:tr>
      <w:tr w:rsidR="00494FA8" w:rsidRPr="00494FA8" w:rsidTr="00FB6AC2">
        <w:trPr>
          <w:jc w:val="center"/>
        </w:trPr>
        <w:tc>
          <w:tcPr>
            <w:tcW w:w="2767"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Ada kue, siapa mau?</w:t>
            </w:r>
          </w:p>
        </w:tc>
        <w:tc>
          <w:tcPr>
            <w:tcW w:w="2851"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Kurang jelas jenis, harga, dan cara pesan.</w:t>
            </w:r>
          </w:p>
        </w:tc>
        <w:tc>
          <w:tcPr>
            <w:tcW w:w="2869"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 xml:space="preserve">Assalamualaikum Ibu-Ibu, hari ini ada bolu pisang ukuran kecil Rp5.000/pcs. Bisa pesan sampai jam 15.00 dan diambil di rumah </w:t>
            </w:r>
            <w:r w:rsidRPr="00494FA8">
              <w:rPr>
                <w:rFonts w:cs="Times New Roman"/>
                <w:sz w:val="19"/>
              </w:rPr>
              <w:lastRenderedPageBreak/>
              <w:t>Bu Sari.</w:t>
            </w:r>
          </w:p>
        </w:tc>
      </w:tr>
      <w:tr w:rsidR="00494FA8" w:rsidRPr="00494FA8" w:rsidTr="00FB6AC2">
        <w:trPr>
          <w:jc w:val="center"/>
        </w:trPr>
        <w:tc>
          <w:tcPr>
            <w:tcW w:w="2767" w:type="dxa"/>
          </w:tcPr>
          <w:p w:rsidR="0048124E" w:rsidRPr="00494FA8" w:rsidRDefault="00494FA8" w:rsidP="00051766">
            <w:pPr>
              <w:spacing w:line="276" w:lineRule="auto"/>
              <w:ind w:firstLine="0"/>
              <w:rPr>
                <w:rFonts w:cs="Times New Roman"/>
              </w:rPr>
            </w:pPr>
            <w:r w:rsidRPr="00494FA8">
              <w:rPr>
                <w:rFonts w:cs="Times New Roman"/>
                <w:sz w:val="19"/>
              </w:rPr>
              <w:lastRenderedPageBreak/>
              <w:t>Produk saya paling enak sedunia.</w:t>
            </w:r>
          </w:p>
        </w:tc>
        <w:tc>
          <w:tcPr>
            <w:tcW w:w="2851" w:type="dxa"/>
          </w:tcPr>
          <w:p w:rsidR="0048124E" w:rsidRPr="00494FA8" w:rsidRDefault="00494FA8" w:rsidP="00051766">
            <w:pPr>
              <w:spacing w:line="276" w:lineRule="auto"/>
              <w:ind w:firstLine="0"/>
              <w:rPr>
                <w:rFonts w:cs="Times New Roman"/>
              </w:rPr>
            </w:pPr>
            <w:r w:rsidRPr="00494FA8">
              <w:rPr>
                <w:rFonts w:cs="Times New Roman"/>
                <w:sz w:val="19"/>
              </w:rPr>
              <w:t>Berlebihan dan kurang meyakinkan.</w:t>
            </w:r>
          </w:p>
        </w:tc>
        <w:tc>
          <w:tcPr>
            <w:tcW w:w="2869" w:type="dxa"/>
          </w:tcPr>
          <w:p w:rsidR="0048124E" w:rsidRPr="00494FA8" w:rsidRDefault="00494FA8" w:rsidP="00051766">
            <w:pPr>
              <w:spacing w:line="276" w:lineRule="auto"/>
              <w:ind w:firstLine="0"/>
              <w:rPr>
                <w:rFonts w:cs="Times New Roman"/>
              </w:rPr>
            </w:pPr>
            <w:r w:rsidRPr="00494FA8">
              <w:rPr>
                <w:rFonts w:cs="Times New Roman"/>
                <w:sz w:val="19"/>
              </w:rPr>
              <w:t>Kue ini dibuat pagi hari, teksturnya lembut, cocok untuk bekal anak atau camilan keluarga.</w:t>
            </w:r>
          </w:p>
        </w:tc>
      </w:tr>
      <w:tr w:rsidR="00494FA8" w:rsidRPr="00494FA8" w:rsidTr="00FB6AC2">
        <w:trPr>
          <w:jc w:val="center"/>
        </w:trPr>
        <w:tc>
          <w:tcPr>
            <w:tcW w:w="2767"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Chat saja kalau mau.</w:t>
            </w:r>
          </w:p>
        </w:tc>
        <w:tc>
          <w:tcPr>
            <w:tcW w:w="2851"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Tidak ada batas waktu/petunjuk.</w:t>
            </w:r>
          </w:p>
        </w:tc>
        <w:tc>
          <w:tcPr>
            <w:tcW w:w="2869" w:type="dxa"/>
            <w:shd w:val="clear" w:color="auto" w:fill="F2F6FA"/>
          </w:tcPr>
          <w:p w:rsidR="0048124E" w:rsidRPr="00494FA8" w:rsidRDefault="00494FA8" w:rsidP="00051766">
            <w:pPr>
              <w:spacing w:line="276" w:lineRule="auto"/>
              <w:ind w:firstLine="0"/>
              <w:rPr>
                <w:rFonts w:cs="Times New Roman"/>
              </w:rPr>
            </w:pPr>
            <w:r w:rsidRPr="00494FA8">
              <w:rPr>
                <w:rFonts w:cs="Times New Roman"/>
                <w:sz w:val="19"/>
              </w:rPr>
              <w:t>Untuk pemesanan, silakan WhatsApp ke nomor ini paling lambat malam ini pukul 20.00.</w:t>
            </w:r>
          </w:p>
        </w:tc>
      </w:tr>
    </w:tbl>
    <w:p w:rsidR="0048124E" w:rsidRPr="00494FA8" w:rsidRDefault="0048124E">
      <w:pPr>
        <w:rPr>
          <w:rFonts w:cs="Times New Roman"/>
        </w:rPr>
      </w:pPr>
    </w:p>
    <w:p w:rsidR="0048124E" w:rsidRPr="00494FA8" w:rsidRDefault="0048124E">
      <w:pPr>
        <w:rPr>
          <w:rFonts w:cs="Times New Roman"/>
        </w:rPr>
      </w:pPr>
    </w:p>
    <w:p w:rsidR="0048124E" w:rsidRPr="00494FA8" w:rsidRDefault="003A3A4B">
      <w:pPr>
        <w:pStyle w:val="Heading1"/>
        <w:rPr>
          <w:rFonts w:cs="Times New Roman"/>
        </w:rPr>
      </w:pPr>
      <w:bookmarkStart w:id="10" w:name="_Toc228510701"/>
      <w:r>
        <w:rPr>
          <w:rFonts w:cs="Times New Roman"/>
        </w:rPr>
        <w:t xml:space="preserve">Bagian </w:t>
      </w:r>
      <w:r w:rsidR="00494FA8" w:rsidRPr="00494FA8">
        <w:rPr>
          <w:rFonts w:cs="Times New Roman"/>
        </w:rPr>
        <w:t xml:space="preserve"> 3. Komunikasi Bisnis dalam Kegiatan Posyandu</w:t>
      </w:r>
      <w:bookmarkEnd w:id="10"/>
    </w:p>
    <w:p w:rsidR="0048124E" w:rsidRPr="00494FA8" w:rsidRDefault="00494FA8">
      <w:pPr>
        <w:rPr>
          <w:rFonts w:cs="Times New Roman"/>
        </w:rPr>
      </w:pPr>
      <w:r w:rsidRPr="00494FA8">
        <w:rPr>
          <w:rFonts w:cs="Times New Roman"/>
          <w:sz w:val="22"/>
        </w:rPr>
        <w:t>Komunikasi bisnis adalah cara seseorang berbicara, menulis, dan berinteraksi untuk mencapai tujuan usaha. Tujuan usaha tidak selalu berarti keuntungan besar. Pada tahap awal, tujuan usaha dapat berupa memperkenalkan produk, mencari pembeli pertama, mendapatkan masukan, menjaga pelanggan, atau mengatur pesanan agar tidak keliru.</w:t>
      </w:r>
    </w:p>
    <w:p w:rsidR="0048124E" w:rsidRPr="00494FA8" w:rsidRDefault="00494FA8">
      <w:pPr>
        <w:rPr>
          <w:rFonts w:cs="Times New Roman"/>
        </w:rPr>
      </w:pPr>
      <w:r w:rsidRPr="00494FA8">
        <w:rPr>
          <w:rFonts w:cs="Times New Roman"/>
          <w:sz w:val="22"/>
        </w:rPr>
        <w:t>Dalam konteks Posyandu, komunikasi bisnis dapat membantu meningkatkan minat pengurus dan anggota untuk terlibat dalam kegiatan yang produktif. Komunikasi yang efektif membantu membangun hubungan sesama pengurus, memperkuat kepercayaan anggota, dan meningkatkan reputasi kegiatan Posyandu di masyarakat. Materi awal dalam presentasi menekankan bahwa komunikasi bisnis yang baik dapat meningkatkan kepercayaan dan loyalitas; penjelasan ini penting karena usaha komunitas sering bertumpu pada hubungan sosial.</w:t>
      </w:r>
    </w:p>
    <w:p w:rsidR="0048124E" w:rsidRPr="00494FA8" w:rsidRDefault="003A3A4B">
      <w:pPr>
        <w:pStyle w:val="Heading2"/>
        <w:rPr>
          <w:rFonts w:cs="Times New Roman"/>
        </w:rPr>
      </w:pPr>
      <w:bookmarkStart w:id="11" w:name="_Toc228510702"/>
      <w:r>
        <w:rPr>
          <w:rFonts w:cs="Times New Roman"/>
        </w:rPr>
        <w:t xml:space="preserve">3.1. </w:t>
      </w:r>
      <w:r w:rsidR="00494FA8" w:rsidRPr="00494FA8">
        <w:rPr>
          <w:rFonts w:cs="Times New Roman"/>
        </w:rPr>
        <w:t>Tiga Pemeran Utama dalam Bisnis</w:t>
      </w:r>
      <w:bookmarkEnd w:id="11"/>
    </w:p>
    <w:p w:rsidR="0048124E" w:rsidRDefault="00494FA8">
      <w:pPr>
        <w:rPr>
          <w:rFonts w:cs="Times New Roman"/>
          <w:sz w:val="22"/>
        </w:rPr>
      </w:pPr>
      <w:r w:rsidRPr="00494FA8">
        <w:rPr>
          <w:rFonts w:cs="Times New Roman"/>
          <w:sz w:val="22"/>
        </w:rPr>
        <w:t>Materi pelatihan menampilkan tiga pemeran utama dalam bisnis: wirausahawan, pemilik modal, dan pembeli produk. Pada usaha kecil rumahan, ketiganya bisa sangat dekat. Wirausahawan bisa sekaligus pemilik modal karena menggunakan alat rumah sendiri. Pembeli produk bisa tetangga, teman pengajian, anggota Posyandu, teman sekolah anak, atau keluarga besar. Kedekatan ini menjadi peluang, tetapi juga membutuhkan komunikasi yang hati-hati agar hubungan sosial tetap baik.</w:t>
      </w:r>
    </w:p>
    <w:p w:rsidR="00FB6AC2" w:rsidRPr="00494FA8" w:rsidRDefault="00FB6AC2">
      <w:pPr>
        <w:rPr>
          <w:rFonts w:cs="Times New Roman"/>
        </w:rPr>
      </w:pPr>
    </w:p>
    <w:p w:rsidR="00FB6AC2" w:rsidRDefault="00FB6AC2" w:rsidP="00FB6AC2">
      <w:pPr>
        <w:pStyle w:val="Caption"/>
        <w:keepNext/>
        <w:jc w:val="center"/>
      </w:pPr>
      <w:r>
        <w:t xml:space="preserve">Tabel </w:t>
      </w:r>
      <w:fldSimple w:instr=" SEQ Tabel \* ARABIC ">
        <w:r w:rsidR="004122EE">
          <w:rPr>
            <w:noProof/>
          </w:rPr>
          <w:t>3</w:t>
        </w:r>
      </w:fldSimple>
      <w:r>
        <w:t xml:space="preserve"> Tiga Pemeran Utama Bisnis</w:t>
      </w:r>
    </w:p>
    <w:p w:rsidR="00FB6AC2" w:rsidRPr="00FB6AC2" w:rsidRDefault="00FB6AC2" w:rsidP="00FB6AC2"/>
    <w:tbl>
      <w:tblPr>
        <w:tblStyle w:val="TableGrid"/>
        <w:tblW w:w="0" w:type="auto"/>
        <w:jc w:val="center"/>
        <w:tblLook w:val="04A0" w:firstRow="1" w:lastRow="0" w:firstColumn="1" w:lastColumn="0" w:noHBand="0" w:noVBand="1"/>
      </w:tblPr>
      <w:tblGrid>
        <w:gridCol w:w="2827"/>
        <w:gridCol w:w="2831"/>
        <w:gridCol w:w="2829"/>
      </w:tblGrid>
      <w:tr w:rsidR="00494FA8" w:rsidRPr="00494FA8" w:rsidTr="00FB6AC2">
        <w:trPr>
          <w:jc w:val="center"/>
        </w:trPr>
        <w:tc>
          <w:tcPr>
            <w:tcW w:w="2827" w:type="dxa"/>
            <w:shd w:val="clear" w:color="auto" w:fill="1C4E82"/>
          </w:tcPr>
          <w:p w:rsidR="0048124E" w:rsidRPr="00051766" w:rsidRDefault="00494FA8" w:rsidP="00051766">
            <w:pPr>
              <w:spacing w:line="276" w:lineRule="auto"/>
              <w:ind w:firstLine="0"/>
              <w:rPr>
                <w:rFonts w:cs="Times New Roman"/>
                <w:color w:val="FFFFFF" w:themeColor="background1"/>
              </w:rPr>
            </w:pPr>
            <w:r w:rsidRPr="00051766">
              <w:rPr>
                <w:rFonts w:cs="Times New Roman"/>
                <w:b/>
                <w:color w:val="FFFFFF" w:themeColor="background1"/>
                <w:sz w:val="19"/>
              </w:rPr>
              <w:t>Pemeran</w:t>
            </w:r>
          </w:p>
        </w:tc>
        <w:tc>
          <w:tcPr>
            <w:tcW w:w="2831" w:type="dxa"/>
            <w:shd w:val="clear" w:color="auto" w:fill="1C4E82"/>
          </w:tcPr>
          <w:p w:rsidR="0048124E" w:rsidRPr="00051766" w:rsidRDefault="00494FA8" w:rsidP="00051766">
            <w:pPr>
              <w:spacing w:line="276" w:lineRule="auto"/>
              <w:ind w:firstLine="0"/>
              <w:rPr>
                <w:rFonts w:cs="Times New Roman"/>
                <w:color w:val="FFFFFF" w:themeColor="background1"/>
              </w:rPr>
            </w:pPr>
            <w:r w:rsidRPr="00051766">
              <w:rPr>
                <w:rFonts w:cs="Times New Roman"/>
                <w:b/>
                <w:color w:val="FFFFFF" w:themeColor="background1"/>
                <w:sz w:val="19"/>
              </w:rPr>
              <w:t>Peran Utama</w:t>
            </w:r>
          </w:p>
        </w:tc>
        <w:tc>
          <w:tcPr>
            <w:tcW w:w="2829" w:type="dxa"/>
            <w:shd w:val="clear" w:color="auto" w:fill="1C4E82"/>
          </w:tcPr>
          <w:p w:rsidR="0048124E" w:rsidRPr="00051766" w:rsidRDefault="00494FA8" w:rsidP="00051766">
            <w:pPr>
              <w:spacing w:line="276" w:lineRule="auto"/>
              <w:ind w:firstLine="0"/>
              <w:rPr>
                <w:rFonts w:cs="Times New Roman"/>
                <w:color w:val="FFFFFF" w:themeColor="background1"/>
              </w:rPr>
            </w:pPr>
            <w:r w:rsidRPr="00051766">
              <w:rPr>
                <w:rFonts w:cs="Times New Roman"/>
                <w:b/>
                <w:color w:val="FFFFFF" w:themeColor="background1"/>
                <w:sz w:val="19"/>
              </w:rPr>
              <w:t>Keterampilan Komunikasi yang Dibutuhkan</w:t>
            </w:r>
          </w:p>
        </w:tc>
      </w:tr>
      <w:tr w:rsidR="00494FA8" w:rsidRPr="00494FA8" w:rsidTr="00FB6AC2">
        <w:trPr>
          <w:jc w:val="center"/>
        </w:trPr>
        <w:tc>
          <w:tcPr>
            <w:tcW w:w="2827"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Wirausahawan</w:t>
            </w:r>
          </w:p>
        </w:tc>
        <w:tc>
          <w:tcPr>
            <w:tcW w:w="2831"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 xml:space="preserve">Mengubah ide menjadi produk/jasa dan mengelola proses </w:t>
            </w:r>
            <w:r w:rsidRPr="00494FA8">
              <w:rPr>
                <w:rFonts w:cs="Times New Roman"/>
                <w:sz w:val="19"/>
              </w:rPr>
              <w:lastRenderedPageBreak/>
              <w:t>usaha.</w:t>
            </w:r>
          </w:p>
        </w:tc>
        <w:tc>
          <w:tcPr>
            <w:tcW w:w="2829"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lastRenderedPageBreak/>
              <w:t xml:space="preserve">Menjelaskan manfaat produk, menerima masukan, menanggapi </w:t>
            </w:r>
            <w:r w:rsidRPr="00494FA8">
              <w:rPr>
                <w:rFonts w:cs="Times New Roman"/>
                <w:sz w:val="19"/>
              </w:rPr>
              <w:lastRenderedPageBreak/>
              <w:t>keluhan.</w:t>
            </w:r>
          </w:p>
        </w:tc>
      </w:tr>
      <w:tr w:rsidR="00494FA8" w:rsidRPr="00494FA8" w:rsidTr="00FB6AC2">
        <w:trPr>
          <w:jc w:val="center"/>
        </w:trPr>
        <w:tc>
          <w:tcPr>
            <w:tcW w:w="2827" w:type="dxa"/>
          </w:tcPr>
          <w:p w:rsidR="0048124E" w:rsidRPr="00494FA8" w:rsidRDefault="00494FA8" w:rsidP="004D029D">
            <w:pPr>
              <w:spacing w:line="276" w:lineRule="auto"/>
              <w:ind w:firstLine="0"/>
              <w:rPr>
                <w:rFonts w:cs="Times New Roman"/>
              </w:rPr>
            </w:pPr>
            <w:r w:rsidRPr="00494FA8">
              <w:rPr>
                <w:rFonts w:cs="Times New Roman"/>
                <w:sz w:val="19"/>
              </w:rPr>
              <w:lastRenderedPageBreak/>
              <w:t>Pemilik modal/sumber daya</w:t>
            </w:r>
          </w:p>
        </w:tc>
        <w:tc>
          <w:tcPr>
            <w:tcW w:w="2831" w:type="dxa"/>
          </w:tcPr>
          <w:p w:rsidR="0048124E" w:rsidRPr="00494FA8" w:rsidRDefault="00494FA8" w:rsidP="004D029D">
            <w:pPr>
              <w:spacing w:line="276" w:lineRule="auto"/>
              <w:ind w:firstLine="0"/>
              <w:rPr>
                <w:rFonts w:cs="Times New Roman"/>
              </w:rPr>
            </w:pPr>
            <w:r w:rsidRPr="00494FA8">
              <w:rPr>
                <w:rFonts w:cs="Times New Roman"/>
                <w:sz w:val="19"/>
              </w:rPr>
              <w:t>Menyediakan uang, bahan, alat, waktu, keterampilan, atau jaringan.</w:t>
            </w:r>
          </w:p>
        </w:tc>
        <w:tc>
          <w:tcPr>
            <w:tcW w:w="2829" w:type="dxa"/>
          </w:tcPr>
          <w:p w:rsidR="0048124E" w:rsidRPr="00494FA8" w:rsidRDefault="00494FA8" w:rsidP="004D029D">
            <w:pPr>
              <w:spacing w:line="276" w:lineRule="auto"/>
              <w:ind w:firstLine="0"/>
              <w:rPr>
                <w:rFonts w:cs="Times New Roman"/>
              </w:rPr>
            </w:pPr>
            <w:r w:rsidRPr="00494FA8">
              <w:rPr>
                <w:rFonts w:cs="Times New Roman"/>
                <w:sz w:val="19"/>
              </w:rPr>
              <w:t>Membicarakan kebutuhan modal secara realistis dan transparan.</w:t>
            </w:r>
          </w:p>
        </w:tc>
      </w:tr>
      <w:tr w:rsidR="00494FA8" w:rsidRPr="00494FA8" w:rsidTr="00FB6AC2">
        <w:trPr>
          <w:jc w:val="center"/>
        </w:trPr>
        <w:tc>
          <w:tcPr>
            <w:tcW w:w="2827"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Pembeli produk</w:t>
            </w:r>
          </w:p>
        </w:tc>
        <w:tc>
          <w:tcPr>
            <w:tcW w:w="2831"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Membutuhkan, memilih, membeli, dan memberi penilaian terhadap produk.</w:t>
            </w:r>
          </w:p>
        </w:tc>
        <w:tc>
          <w:tcPr>
            <w:tcW w:w="2829"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Memberikan informasi kebutuhan, kritik, dan rekomendasi kepada orang lain.</w:t>
            </w:r>
          </w:p>
        </w:tc>
      </w:tr>
    </w:tbl>
    <w:p w:rsidR="0048124E" w:rsidRPr="00494FA8" w:rsidRDefault="0048124E">
      <w:pPr>
        <w:rPr>
          <w:rFonts w:cs="Times New Roman"/>
        </w:rPr>
      </w:pPr>
    </w:p>
    <w:p w:rsidR="0048124E" w:rsidRPr="00494FA8" w:rsidRDefault="003A3A4B">
      <w:pPr>
        <w:pStyle w:val="Heading2"/>
        <w:rPr>
          <w:rFonts w:cs="Times New Roman"/>
        </w:rPr>
      </w:pPr>
      <w:bookmarkStart w:id="12" w:name="_Toc228510703"/>
      <w:r>
        <w:rPr>
          <w:rFonts w:cs="Times New Roman"/>
        </w:rPr>
        <w:t xml:space="preserve">3.2. </w:t>
      </w:r>
      <w:r w:rsidR="00494FA8" w:rsidRPr="00494FA8">
        <w:rPr>
          <w:rFonts w:cs="Times New Roman"/>
        </w:rPr>
        <w:t>Bahasa yang Disarankan untuk Usaha Kecil</w:t>
      </w:r>
      <w:bookmarkEnd w:id="12"/>
    </w:p>
    <w:p w:rsidR="0048124E" w:rsidRPr="00494FA8" w:rsidRDefault="00494FA8">
      <w:pPr>
        <w:pStyle w:val="ListBullet"/>
        <w:spacing w:after="60"/>
        <w:rPr>
          <w:rFonts w:cs="Times New Roman"/>
        </w:rPr>
      </w:pPr>
      <w:r w:rsidRPr="00494FA8">
        <w:rPr>
          <w:rFonts w:cs="Times New Roman"/>
          <w:sz w:val="22"/>
        </w:rPr>
        <w:t>Gunakan kata-kata yang sederhana dan tidak memaksa pembeli.</w:t>
      </w:r>
    </w:p>
    <w:p w:rsidR="0048124E" w:rsidRPr="00494FA8" w:rsidRDefault="00494FA8">
      <w:pPr>
        <w:pStyle w:val="ListBullet"/>
        <w:spacing w:after="60"/>
        <w:rPr>
          <w:rFonts w:cs="Times New Roman"/>
        </w:rPr>
      </w:pPr>
      <w:r w:rsidRPr="00494FA8">
        <w:rPr>
          <w:rFonts w:cs="Times New Roman"/>
          <w:sz w:val="22"/>
        </w:rPr>
        <w:t>Sebutkan manfaat produk secara konkret, misalnya 'cocok untuk bekal anak' atau 'bisa dipesan untuk arisan'.</w:t>
      </w:r>
    </w:p>
    <w:p w:rsidR="0048124E" w:rsidRPr="00494FA8" w:rsidRDefault="00494FA8">
      <w:pPr>
        <w:pStyle w:val="ListBullet"/>
        <w:spacing w:after="60"/>
        <w:rPr>
          <w:rFonts w:cs="Times New Roman"/>
        </w:rPr>
      </w:pPr>
      <w:r w:rsidRPr="00494FA8">
        <w:rPr>
          <w:rFonts w:cs="Times New Roman"/>
          <w:sz w:val="22"/>
        </w:rPr>
        <w:t>Sampaikan harga dengan jelas agar pembeli tidak merasa bingung.</w:t>
      </w:r>
    </w:p>
    <w:p w:rsidR="0048124E" w:rsidRPr="00494FA8" w:rsidRDefault="00494FA8">
      <w:pPr>
        <w:pStyle w:val="ListBullet"/>
        <w:spacing w:after="60"/>
        <w:rPr>
          <w:rFonts w:cs="Times New Roman"/>
        </w:rPr>
      </w:pPr>
      <w:r w:rsidRPr="00494FA8">
        <w:rPr>
          <w:rFonts w:cs="Times New Roman"/>
          <w:sz w:val="22"/>
        </w:rPr>
        <w:t>Jangan menjelekkan produk orang lain; fokus pada kelebihan produk sendiri.</w:t>
      </w:r>
    </w:p>
    <w:p w:rsidR="0048124E" w:rsidRPr="00494FA8" w:rsidRDefault="00494FA8">
      <w:pPr>
        <w:pStyle w:val="ListBullet"/>
        <w:spacing w:after="60"/>
        <w:rPr>
          <w:rFonts w:cs="Times New Roman"/>
        </w:rPr>
      </w:pPr>
      <w:r w:rsidRPr="00494FA8">
        <w:rPr>
          <w:rFonts w:cs="Times New Roman"/>
          <w:sz w:val="22"/>
        </w:rPr>
        <w:t>Ucapkan terima kasih setelah pembeli memesan atau memberi masukan.</w:t>
      </w:r>
    </w:p>
    <w:p w:rsidR="0048124E" w:rsidRPr="00494FA8" w:rsidRDefault="003A3A4B">
      <w:pPr>
        <w:pStyle w:val="Heading2"/>
        <w:rPr>
          <w:rFonts w:cs="Times New Roman"/>
        </w:rPr>
      </w:pPr>
      <w:bookmarkStart w:id="13" w:name="_Toc228510704"/>
      <w:r>
        <w:rPr>
          <w:rFonts w:cs="Times New Roman"/>
        </w:rPr>
        <w:t xml:space="preserve">3.3. </w:t>
      </w:r>
      <w:r w:rsidR="00494FA8" w:rsidRPr="00494FA8">
        <w:rPr>
          <w:rFonts w:cs="Times New Roman"/>
        </w:rPr>
        <w:t>Contoh Pesan Promosi yang Jujur dan Sopan</w:t>
      </w:r>
      <w:bookmarkEnd w:id="13"/>
    </w:p>
    <w:p w:rsidR="0048124E" w:rsidRPr="00494FA8" w:rsidRDefault="00494FA8">
      <w:pPr>
        <w:rPr>
          <w:rFonts w:cs="Times New Roman"/>
        </w:rPr>
      </w:pPr>
      <w:r w:rsidRPr="00494FA8">
        <w:rPr>
          <w:rFonts w:cs="Times New Roman"/>
          <w:sz w:val="22"/>
        </w:rPr>
        <w:t>Assalamualaikum Ibu-Ibu. Hari Senin saya membuat risol mayo dan pastel sayur untuk pesanan. Harga risol Rp4.000/pcs dan pastel Rp3.500/pcs. Dibuat pagi hari, cocok untuk camilan keluarga atau acara kecil. Bila berminat, bisa pesan sampai Minggu malam pukul 20.00. Terima kasih.</w:t>
      </w:r>
    </w:p>
    <w:p w:rsidR="0048124E" w:rsidRPr="00494FA8" w:rsidRDefault="00494FA8">
      <w:pPr>
        <w:rPr>
          <w:rFonts w:cs="Times New Roman"/>
        </w:rPr>
      </w:pPr>
      <w:r w:rsidRPr="00494FA8">
        <w:rPr>
          <w:rFonts w:cs="Times New Roman"/>
          <w:sz w:val="22"/>
        </w:rPr>
        <w:t>Pesan di atas disebut baik karena jelas menyebut produk, harga, waktu pemesanan, kegunaan, dan cara merespons. Pesan tidak terlalu panjang, tidak memaksa, serta menggunakan bahasa yang ramah. Dalam praktik pemasaran digital, konten yang jelas dan konsisten membantu UMKM membangun perhatian dan kepercayaan audiens (Yuwono et al., 2024).</w:t>
      </w:r>
    </w:p>
    <w:p w:rsidR="0048124E" w:rsidRPr="00494FA8" w:rsidRDefault="00494FA8">
      <w:pPr>
        <w:rPr>
          <w:rFonts w:cs="Times New Roman"/>
        </w:rPr>
      </w:pPr>
      <w:r w:rsidRPr="00494FA8">
        <w:rPr>
          <w:rFonts w:cs="Times New Roman"/>
        </w:rPr>
        <w:br w:type="page"/>
      </w:r>
    </w:p>
    <w:p w:rsidR="0048124E" w:rsidRPr="00494FA8" w:rsidRDefault="003A3A4B">
      <w:pPr>
        <w:pStyle w:val="Heading1"/>
        <w:rPr>
          <w:rFonts w:cs="Times New Roman"/>
        </w:rPr>
      </w:pPr>
      <w:bookmarkStart w:id="14" w:name="_Toc228510705"/>
      <w:r>
        <w:rPr>
          <w:rFonts w:cs="Times New Roman"/>
        </w:rPr>
        <w:lastRenderedPageBreak/>
        <w:t xml:space="preserve">Bagian </w:t>
      </w:r>
      <w:r w:rsidR="00494FA8" w:rsidRPr="00494FA8">
        <w:rPr>
          <w:rFonts w:cs="Times New Roman"/>
        </w:rPr>
        <w:t xml:space="preserve"> 4. Wirausaha Kecil yang Dekat dengan Kehidupan Ibu-Ibu Posyandu</w:t>
      </w:r>
      <w:bookmarkEnd w:id="14"/>
    </w:p>
    <w:p w:rsidR="0048124E" w:rsidRPr="00494FA8" w:rsidRDefault="00494FA8">
      <w:pPr>
        <w:rPr>
          <w:rFonts w:cs="Times New Roman"/>
        </w:rPr>
      </w:pPr>
      <w:r w:rsidRPr="00494FA8">
        <w:rPr>
          <w:rFonts w:cs="Times New Roman"/>
          <w:sz w:val="22"/>
        </w:rPr>
        <w:t>Wirausaha adalah kegiatan usaha mandiri dengan menciptakan sesuatu yang baru atau memperbaiki sesuatu yang sudah ada, kemudian membuat rencana untuk menjadikan ide tersebut sebagai usaha nyata. Wirausahawan adalah orang yang kreatif, inovatif, dan tidak takut menghadapi tantangan untuk mencapai tujuan. Dalam bahasa sederhana, wirausaha berarti berani mencoba membuat nilai dari kemampuan yang dimiliki.</w:t>
      </w:r>
    </w:p>
    <w:p w:rsidR="0048124E" w:rsidRPr="00494FA8" w:rsidRDefault="00494FA8">
      <w:pPr>
        <w:rPr>
          <w:rFonts w:cs="Times New Roman"/>
        </w:rPr>
      </w:pPr>
      <w:r w:rsidRPr="00494FA8">
        <w:rPr>
          <w:rFonts w:cs="Times New Roman"/>
          <w:sz w:val="22"/>
        </w:rPr>
        <w:t>Usaha kecil tidak harus dimulai dari sesuatu yang besar. Banyak usaha dimulai dari kebiasaan rumah tangga, keterampilan memasak, kemampuan menjahit, kemampuan mengajar anak, merawat tanaman, atau membuat produk kerajinan. Hal penting pada tahap awal adalah memilih ide yang dekat, mudah dicoba, tidak membutuhkan modal terlalu besar, dan memiliki calon pembeli yang jelas.</w:t>
      </w:r>
    </w:p>
    <w:p w:rsidR="0048124E" w:rsidRPr="00494FA8" w:rsidRDefault="00494FA8">
      <w:pPr>
        <w:rPr>
          <w:rFonts w:cs="Times New Roman"/>
        </w:rPr>
      </w:pPr>
      <w:r w:rsidRPr="00494FA8">
        <w:rPr>
          <w:rFonts w:cs="Times New Roman"/>
          <w:sz w:val="22"/>
        </w:rPr>
        <w:t>Perkembangan digital membuka peluang bagi UMKM untuk memperluas pasar. Bank Indonesia menekankan pentingnya transformasi digital, pemasaran, dan keberlanjutan bagi UMKM agar mampu meningkatkan kinerja serta daya saing (Bank Indonesia, 2024). Namun, digitalisasi tidak perlu langsung dilakukan secara rumit. Bagi peserta pelatihan, langkah awal dapat berupa foto produk yang jelas, status WhatsApp yang rapi, katalog sederhana, dan pencatatan pesanan.</w:t>
      </w:r>
    </w:p>
    <w:p w:rsidR="0048124E" w:rsidRDefault="003A3A4B">
      <w:pPr>
        <w:pStyle w:val="Heading2"/>
        <w:rPr>
          <w:rFonts w:cs="Times New Roman"/>
        </w:rPr>
      </w:pPr>
      <w:bookmarkStart w:id="15" w:name="_Toc228510706"/>
      <w:r>
        <w:rPr>
          <w:rFonts w:cs="Times New Roman"/>
        </w:rPr>
        <w:t xml:space="preserve">4.1. </w:t>
      </w:r>
      <w:r w:rsidR="00494FA8" w:rsidRPr="00494FA8">
        <w:rPr>
          <w:rFonts w:cs="Times New Roman"/>
        </w:rPr>
        <w:t>Jenis Wirausaha yang Dekat dengan Lingkungan Posyandu</w:t>
      </w:r>
      <w:bookmarkEnd w:id="15"/>
    </w:p>
    <w:p w:rsidR="00FB6AC2" w:rsidRPr="00FB6AC2" w:rsidRDefault="00FB6AC2" w:rsidP="00FB6AC2"/>
    <w:p w:rsidR="00FB6AC2" w:rsidRDefault="00FB6AC2" w:rsidP="00FB6AC2">
      <w:pPr>
        <w:pStyle w:val="Caption"/>
        <w:keepNext/>
        <w:jc w:val="center"/>
      </w:pPr>
      <w:r>
        <w:t xml:space="preserve">Tabel </w:t>
      </w:r>
      <w:fldSimple w:instr=" SEQ Tabel \* ARABIC ">
        <w:r w:rsidR="004122EE">
          <w:rPr>
            <w:noProof/>
          </w:rPr>
          <w:t>4</w:t>
        </w:r>
      </w:fldSimple>
      <w:r>
        <w:t xml:space="preserve"> Jenis Wirausaha</w:t>
      </w:r>
    </w:p>
    <w:p w:rsidR="00FB6AC2" w:rsidRPr="00FB6AC2" w:rsidRDefault="00FB6AC2" w:rsidP="00FB6AC2"/>
    <w:tbl>
      <w:tblPr>
        <w:tblStyle w:val="TableGrid"/>
        <w:tblW w:w="0" w:type="auto"/>
        <w:jc w:val="center"/>
        <w:tblLook w:val="04A0" w:firstRow="1" w:lastRow="0" w:firstColumn="1" w:lastColumn="0" w:noHBand="0" w:noVBand="1"/>
      </w:tblPr>
      <w:tblGrid>
        <w:gridCol w:w="2195"/>
        <w:gridCol w:w="2111"/>
        <w:gridCol w:w="2098"/>
        <w:gridCol w:w="2083"/>
      </w:tblGrid>
      <w:tr w:rsidR="00494FA8" w:rsidRPr="00494FA8" w:rsidTr="00FB6AC2">
        <w:trPr>
          <w:tblHeader/>
          <w:jc w:val="center"/>
        </w:trPr>
        <w:tc>
          <w:tcPr>
            <w:tcW w:w="2195" w:type="dxa"/>
            <w:shd w:val="clear" w:color="auto" w:fill="1C4E82"/>
          </w:tcPr>
          <w:p w:rsidR="0048124E" w:rsidRPr="004D029D" w:rsidRDefault="00494FA8" w:rsidP="004D029D">
            <w:pPr>
              <w:spacing w:line="276" w:lineRule="auto"/>
              <w:ind w:firstLine="0"/>
              <w:jc w:val="center"/>
              <w:rPr>
                <w:rFonts w:cs="Times New Roman"/>
                <w:color w:val="FFFFFF" w:themeColor="background1"/>
              </w:rPr>
            </w:pPr>
            <w:r w:rsidRPr="004D029D">
              <w:rPr>
                <w:rFonts w:cs="Times New Roman"/>
                <w:b/>
                <w:color w:val="FFFFFF" w:themeColor="background1"/>
                <w:sz w:val="19"/>
              </w:rPr>
              <w:t>Jenis Usaha</w:t>
            </w:r>
          </w:p>
        </w:tc>
        <w:tc>
          <w:tcPr>
            <w:tcW w:w="2111" w:type="dxa"/>
            <w:shd w:val="clear" w:color="auto" w:fill="1C4E82"/>
          </w:tcPr>
          <w:p w:rsidR="0048124E" w:rsidRPr="004D029D" w:rsidRDefault="00494FA8" w:rsidP="004D029D">
            <w:pPr>
              <w:spacing w:line="276" w:lineRule="auto"/>
              <w:ind w:firstLine="0"/>
              <w:jc w:val="center"/>
              <w:rPr>
                <w:rFonts w:cs="Times New Roman"/>
                <w:color w:val="FFFFFF" w:themeColor="background1"/>
              </w:rPr>
            </w:pPr>
            <w:r w:rsidRPr="004D029D">
              <w:rPr>
                <w:rFonts w:cs="Times New Roman"/>
                <w:b/>
                <w:color w:val="FFFFFF" w:themeColor="background1"/>
                <w:sz w:val="19"/>
              </w:rPr>
              <w:t>Contoh Produk/Jasa</w:t>
            </w:r>
          </w:p>
        </w:tc>
        <w:tc>
          <w:tcPr>
            <w:tcW w:w="2098" w:type="dxa"/>
            <w:shd w:val="clear" w:color="auto" w:fill="1C4E82"/>
          </w:tcPr>
          <w:p w:rsidR="0048124E" w:rsidRPr="004D029D" w:rsidRDefault="00494FA8" w:rsidP="004D029D">
            <w:pPr>
              <w:spacing w:line="276" w:lineRule="auto"/>
              <w:ind w:firstLine="0"/>
              <w:jc w:val="center"/>
              <w:rPr>
                <w:rFonts w:cs="Times New Roman"/>
                <w:color w:val="FFFFFF" w:themeColor="background1"/>
              </w:rPr>
            </w:pPr>
            <w:r w:rsidRPr="004D029D">
              <w:rPr>
                <w:rFonts w:cs="Times New Roman"/>
                <w:b/>
                <w:color w:val="FFFFFF" w:themeColor="background1"/>
                <w:sz w:val="19"/>
              </w:rPr>
              <w:t>Kekuatan Utama</w:t>
            </w:r>
          </w:p>
        </w:tc>
        <w:tc>
          <w:tcPr>
            <w:tcW w:w="2083" w:type="dxa"/>
            <w:shd w:val="clear" w:color="auto" w:fill="1C4E82"/>
          </w:tcPr>
          <w:p w:rsidR="0048124E" w:rsidRPr="004D029D" w:rsidRDefault="00494FA8" w:rsidP="004D029D">
            <w:pPr>
              <w:spacing w:line="276" w:lineRule="auto"/>
              <w:ind w:firstLine="0"/>
              <w:jc w:val="center"/>
              <w:rPr>
                <w:rFonts w:cs="Times New Roman"/>
                <w:color w:val="FFFFFF" w:themeColor="background1"/>
              </w:rPr>
            </w:pPr>
            <w:r w:rsidRPr="004D029D">
              <w:rPr>
                <w:rFonts w:cs="Times New Roman"/>
                <w:b/>
                <w:color w:val="FFFFFF" w:themeColor="background1"/>
                <w:sz w:val="19"/>
              </w:rPr>
              <w:t>Catatan Awal</w:t>
            </w:r>
          </w:p>
        </w:tc>
      </w:tr>
      <w:tr w:rsidR="00494FA8" w:rsidRPr="00494FA8" w:rsidTr="00FB6AC2">
        <w:trPr>
          <w:tblHeader/>
          <w:jc w:val="center"/>
        </w:trPr>
        <w:tc>
          <w:tcPr>
            <w:tcW w:w="2195"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Makanan ringan</w:t>
            </w:r>
          </w:p>
        </w:tc>
        <w:tc>
          <w:tcPr>
            <w:tcW w:w="2111"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Risol, pastel, keripik, kue basah, puding, minuman sehat.</w:t>
            </w:r>
          </w:p>
        </w:tc>
        <w:tc>
          <w:tcPr>
            <w:tcW w:w="2098"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Mudah ditawarkan di lingkungan dekat.</w:t>
            </w:r>
          </w:p>
        </w:tc>
        <w:tc>
          <w:tcPr>
            <w:tcW w:w="2083"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Perhatikan kebersihan, rasa, tanggal produksi, dan kemasan.</w:t>
            </w:r>
          </w:p>
        </w:tc>
      </w:tr>
      <w:tr w:rsidR="00494FA8" w:rsidRPr="00494FA8" w:rsidTr="00FB6AC2">
        <w:trPr>
          <w:tblHeader/>
          <w:jc w:val="center"/>
        </w:trPr>
        <w:tc>
          <w:tcPr>
            <w:tcW w:w="2195" w:type="dxa"/>
          </w:tcPr>
          <w:p w:rsidR="0048124E" w:rsidRPr="00494FA8" w:rsidRDefault="00494FA8" w:rsidP="004D029D">
            <w:pPr>
              <w:spacing w:line="276" w:lineRule="auto"/>
              <w:ind w:firstLine="0"/>
              <w:rPr>
                <w:rFonts w:cs="Times New Roman"/>
              </w:rPr>
            </w:pPr>
            <w:r w:rsidRPr="00494FA8">
              <w:rPr>
                <w:rFonts w:cs="Times New Roman"/>
                <w:sz w:val="19"/>
              </w:rPr>
              <w:t>Jasa tutor/les privat</w:t>
            </w:r>
          </w:p>
        </w:tc>
        <w:tc>
          <w:tcPr>
            <w:tcW w:w="2111" w:type="dxa"/>
          </w:tcPr>
          <w:p w:rsidR="0048124E" w:rsidRPr="00494FA8" w:rsidRDefault="00494FA8" w:rsidP="004D029D">
            <w:pPr>
              <w:spacing w:line="276" w:lineRule="auto"/>
              <w:ind w:firstLine="0"/>
              <w:rPr>
                <w:rFonts w:cs="Times New Roman"/>
              </w:rPr>
            </w:pPr>
            <w:r w:rsidRPr="00494FA8">
              <w:rPr>
                <w:rFonts w:cs="Times New Roman"/>
                <w:sz w:val="19"/>
              </w:rPr>
              <w:t>Bimbingan membaca, matematika dasar, mengaji, bahasa Inggris dasar.</w:t>
            </w:r>
          </w:p>
        </w:tc>
        <w:tc>
          <w:tcPr>
            <w:tcW w:w="2098" w:type="dxa"/>
          </w:tcPr>
          <w:p w:rsidR="0048124E" w:rsidRPr="00494FA8" w:rsidRDefault="00494FA8" w:rsidP="004D029D">
            <w:pPr>
              <w:spacing w:line="276" w:lineRule="auto"/>
              <w:ind w:firstLine="0"/>
              <w:rPr>
                <w:rFonts w:cs="Times New Roman"/>
              </w:rPr>
            </w:pPr>
            <w:r w:rsidRPr="00494FA8">
              <w:rPr>
                <w:rFonts w:cs="Times New Roman"/>
                <w:sz w:val="19"/>
              </w:rPr>
              <w:t>Dekat dengan kebutuhan anak-anak.</w:t>
            </w:r>
          </w:p>
        </w:tc>
        <w:tc>
          <w:tcPr>
            <w:tcW w:w="2083" w:type="dxa"/>
          </w:tcPr>
          <w:p w:rsidR="0048124E" w:rsidRPr="00494FA8" w:rsidRDefault="00494FA8" w:rsidP="004D029D">
            <w:pPr>
              <w:spacing w:line="276" w:lineRule="auto"/>
              <w:ind w:firstLine="0"/>
              <w:rPr>
                <w:rFonts w:cs="Times New Roman"/>
              </w:rPr>
            </w:pPr>
            <w:r w:rsidRPr="00494FA8">
              <w:rPr>
                <w:rFonts w:cs="Times New Roman"/>
                <w:sz w:val="19"/>
              </w:rPr>
              <w:t>Tentukan jadwal dan biaya secara jelas.</w:t>
            </w:r>
          </w:p>
        </w:tc>
      </w:tr>
      <w:tr w:rsidR="00494FA8" w:rsidRPr="00494FA8" w:rsidTr="00FB6AC2">
        <w:trPr>
          <w:tblHeader/>
          <w:jc w:val="center"/>
        </w:trPr>
        <w:tc>
          <w:tcPr>
            <w:tcW w:w="2195"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Kerajinan tangan</w:t>
            </w:r>
          </w:p>
        </w:tc>
        <w:tc>
          <w:tcPr>
            <w:tcW w:w="2111"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Souvenir, tas rajut, hiasan rumah, hampers kecil.</w:t>
            </w:r>
          </w:p>
        </w:tc>
        <w:tc>
          <w:tcPr>
            <w:tcW w:w="2098"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Unik dan dapat disesuaikan pesanan.</w:t>
            </w:r>
          </w:p>
        </w:tc>
        <w:tc>
          <w:tcPr>
            <w:tcW w:w="2083"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Butuh foto produk yang menarik dan contoh katalog.</w:t>
            </w:r>
          </w:p>
        </w:tc>
      </w:tr>
      <w:tr w:rsidR="00494FA8" w:rsidRPr="00494FA8" w:rsidTr="00FB6AC2">
        <w:trPr>
          <w:tblHeader/>
          <w:jc w:val="center"/>
        </w:trPr>
        <w:tc>
          <w:tcPr>
            <w:tcW w:w="2195" w:type="dxa"/>
          </w:tcPr>
          <w:p w:rsidR="0048124E" w:rsidRPr="00494FA8" w:rsidRDefault="00494FA8" w:rsidP="004D029D">
            <w:pPr>
              <w:spacing w:line="276" w:lineRule="auto"/>
              <w:ind w:firstLine="0"/>
              <w:rPr>
                <w:rFonts w:cs="Times New Roman"/>
              </w:rPr>
            </w:pPr>
            <w:r w:rsidRPr="00494FA8">
              <w:rPr>
                <w:rFonts w:cs="Times New Roman"/>
                <w:sz w:val="19"/>
              </w:rPr>
              <w:t>Layanan desain sederhana</w:t>
            </w:r>
          </w:p>
        </w:tc>
        <w:tc>
          <w:tcPr>
            <w:tcW w:w="2111" w:type="dxa"/>
          </w:tcPr>
          <w:p w:rsidR="0048124E" w:rsidRPr="00494FA8" w:rsidRDefault="00494FA8" w:rsidP="004D029D">
            <w:pPr>
              <w:spacing w:line="276" w:lineRule="auto"/>
              <w:ind w:firstLine="0"/>
              <w:rPr>
                <w:rFonts w:cs="Times New Roman"/>
              </w:rPr>
            </w:pPr>
            <w:r w:rsidRPr="00494FA8">
              <w:rPr>
                <w:rFonts w:cs="Times New Roman"/>
                <w:sz w:val="19"/>
              </w:rPr>
              <w:t>Undangan digital, poster kecil, stiker produk.</w:t>
            </w:r>
          </w:p>
        </w:tc>
        <w:tc>
          <w:tcPr>
            <w:tcW w:w="2098" w:type="dxa"/>
          </w:tcPr>
          <w:p w:rsidR="0048124E" w:rsidRPr="00494FA8" w:rsidRDefault="00494FA8" w:rsidP="004D029D">
            <w:pPr>
              <w:spacing w:line="276" w:lineRule="auto"/>
              <w:ind w:firstLine="0"/>
              <w:rPr>
                <w:rFonts w:cs="Times New Roman"/>
              </w:rPr>
            </w:pPr>
            <w:r w:rsidRPr="00494FA8">
              <w:rPr>
                <w:rFonts w:cs="Times New Roman"/>
                <w:sz w:val="19"/>
              </w:rPr>
              <w:t>Dapat dikerjakan dari rumah dengan HP/laptop.</w:t>
            </w:r>
          </w:p>
        </w:tc>
        <w:tc>
          <w:tcPr>
            <w:tcW w:w="2083" w:type="dxa"/>
          </w:tcPr>
          <w:p w:rsidR="0048124E" w:rsidRPr="00494FA8" w:rsidRDefault="00494FA8" w:rsidP="004D029D">
            <w:pPr>
              <w:spacing w:line="276" w:lineRule="auto"/>
              <w:ind w:firstLine="0"/>
              <w:rPr>
                <w:rFonts w:cs="Times New Roman"/>
              </w:rPr>
            </w:pPr>
            <w:r w:rsidRPr="00494FA8">
              <w:rPr>
                <w:rFonts w:cs="Times New Roman"/>
                <w:sz w:val="19"/>
              </w:rPr>
              <w:t>Butuh portofolio contoh desain.</w:t>
            </w:r>
          </w:p>
        </w:tc>
      </w:tr>
      <w:tr w:rsidR="00494FA8" w:rsidRPr="00494FA8" w:rsidTr="00FB6AC2">
        <w:trPr>
          <w:tblHeader/>
          <w:jc w:val="center"/>
        </w:trPr>
        <w:tc>
          <w:tcPr>
            <w:tcW w:w="2195"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lastRenderedPageBreak/>
              <w:t>Konten video pendidikan</w:t>
            </w:r>
          </w:p>
        </w:tc>
        <w:tc>
          <w:tcPr>
            <w:tcW w:w="2111"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Tips parenting, resep, kesehatan keluarga, aktivitas anak.</w:t>
            </w:r>
          </w:p>
        </w:tc>
        <w:tc>
          <w:tcPr>
            <w:tcW w:w="2098"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Cocok untuk membangun kepercayaan dan promosi tidak langsung.</w:t>
            </w:r>
          </w:p>
        </w:tc>
        <w:tc>
          <w:tcPr>
            <w:tcW w:w="2083"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Perlu konsisten dan tetap menjaga etika informasi.</w:t>
            </w:r>
          </w:p>
        </w:tc>
      </w:tr>
      <w:tr w:rsidR="00494FA8" w:rsidRPr="00494FA8" w:rsidTr="00FB6AC2">
        <w:trPr>
          <w:tblHeader/>
          <w:jc w:val="center"/>
        </w:trPr>
        <w:tc>
          <w:tcPr>
            <w:tcW w:w="2195" w:type="dxa"/>
          </w:tcPr>
          <w:p w:rsidR="0048124E" w:rsidRPr="00494FA8" w:rsidRDefault="00494FA8" w:rsidP="004D029D">
            <w:pPr>
              <w:spacing w:line="276" w:lineRule="auto"/>
              <w:ind w:firstLine="0"/>
              <w:rPr>
                <w:rFonts w:cs="Times New Roman"/>
              </w:rPr>
            </w:pPr>
            <w:r w:rsidRPr="00494FA8">
              <w:rPr>
                <w:rFonts w:cs="Times New Roman"/>
                <w:sz w:val="19"/>
              </w:rPr>
              <w:t>Produk ramah lingkungan</w:t>
            </w:r>
          </w:p>
        </w:tc>
        <w:tc>
          <w:tcPr>
            <w:tcW w:w="2111" w:type="dxa"/>
          </w:tcPr>
          <w:p w:rsidR="0048124E" w:rsidRPr="00494FA8" w:rsidRDefault="00494FA8" w:rsidP="004D029D">
            <w:pPr>
              <w:spacing w:line="276" w:lineRule="auto"/>
              <w:ind w:firstLine="0"/>
              <w:rPr>
                <w:rFonts w:cs="Times New Roman"/>
              </w:rPr>
            </w:pPr>
            <w:r w:rsidRPr="00494FA8">
              <w:rPr>
                <w:rFonts w:cs="Times New Roman"/>
                <w:sz w:val="19"/>
              </w:rPr>
              <w:t>Tas guna ulang, tempat makan, kompos, tanaman.</w:t>
            </w:r>
          </w:p>
        </w:tc>
        <w:tc>
          <w:tcPr>
            <w:tcW w:w="2098" w:type="dxa"/>
          </w:tcPr>
          <w:p w:rsidR="0048124E" w:rsidRPr="00494FA8" w:rsidRDefault="00494FA8" w:rsidP="004D029D">
            <w:pPr>
              <w:spacing w:line="276" w:lineRule="auto"/>
              <w:ind w:firstLine="0"/>
              <w:rPr>
                <w:rFonts w:cs="Times New Roman"/>
              </w:rPr>
            </w:pPr>
            <w:r w:rsidRPr="00494FA8">
              <w:rPr>
                <w:rFonts w:cs="Times New Roman"/>
                <w:sz w:val="19"/>
              </w:rPr>
              <w:t>Selaras dengan gaya hidup sehat dan hemat.</w:t>
            </w:r>
          </w:p>
        </w:tc>
        <w:tc>
          <w:tcPr>
            <w:tcW w:w="2083" w:type="dxa"/>
          </w:tcPr>
          <w:p w:rsidR="0048124E" w:rsidRPr="00494FA8" w:rsidRDefault="00494FA8" w:rsidP="004D029D">
            <w:pPr>
              <w:spacing w:line="276" w:lineRule="auto"/>
              <w:ind w:firstLine="0"/>
              <w:rPr>
                <w:rFonts w:cs="Times New Roman"/>
              </w:rPr>
            </w:pPr>
            <w:r w:rsidRPr="00494FA8">
              <w:rPr>
                <w:rFonts w:cs="Times New Roman"/>
                <w:sz w:val="19"/>
              </w:rPr>
              <w:t>Perlu edukasi manfaat kepada pembeli.</w:t>
            </w:r>
          </w:p>
        </w:tc>
      </w:tr>
      <w:tr w:rsidR="00494FA8" w:rsidRPr="00494FA8" w:rsidTr="00FB6AC2">
        <w:trPr>
          <w:tblHeader/>
          <w:jc w:val="center"/>
        </w:trPr>
        <w:tc>
          <w:tcPr>
            <w:tcW w:w="2195"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Layanan kecantikan/rumah tangga</w:t>
            </w:r>
          </w:p>
        </w:tc>
        <w:tc>
          <w:tcPr>
            <w:tcW w:w="2111"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Potong rambut, rias sederhana, laundry kecil, jasa antar.</w:t>
            </w:r>
          </w:p>
        </w:tc>
        <w:tc>
          <w:tcPr>
            <w:tcW w:w="2098"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Dekat dengan kebutuhan harian warga.</w:t>
            </w:r>
          </w:p>
        </w:tc>
        <w:tc>
          <w:tcPr>
            <w:tcW w:w="2083" w:type="dxa"/>
            <w:shd w:val="clear" w:color="auto" w:fill="F2F6FA"/>
          </w:tcPr>
          <w:p w:rsidR="0048124E" w:rsidRPr="00494FA8" w:rsidRDefault="00494FA8" w:rsidP="004D029D">
            <w:pPr>
              <w:spacing w:line="276" w:lineRule="auto"/>
              <w:ind w:firstLine="0"/>
              <w:rPr>
                <w:rFonts w:cs="Times New Roman"/>
              </w:rPr>
            </w:pPr>
            <w:r w:rsidRPr="00494FA8">
              <w:rPr>
                <w:rFonts w:cs="Times New Roman"/>
                <w:sz w:val="19"/>
              </w:rPr>
              <w:t>Perlu standar layanan dan jadwal yang jelas.</w:t>
            </w:r>
          </w:p>
        </w:tc>
      </w:tr>
      <w:tr w:rsidR="0048124E" w:rsidRPr="00494FA8" w:rsidTr="00FB6AC2">
        <w:trPr>
          <w:tblHeader/>
          <w:jc w:val="center"/>
        </w:trPr>
        <w:tc>
          <w:tcPr>
            <w:tcW w:w="2195" w:type="dxa"/>
          </w:tcPr>
          <w:p w:rsidR="0048124E" w:rsidRPr="00494FA8" w:rsidRDefault="00494FA8" w:rsidP="004D029D">
            <w:pPr>
              <w:spacing w:line="276" w:lineRule="auto"/>
              <w:ind w:firstLine="0"/>
              <w:rPr>
                <w:rFonts w:cs="Times New Roman"/>
              </w:rPr>
            </w:pPr>
            <w:r w:rsidRPr="00494FA8">
              <w:rPr>
                <w:rFonts w:cs="Times New Roman"/>
                <w:sz w:val="19"/>
              </w:rPr>
              <w:t>Pertanian/berkebun</w:t>
            </w:r>
          </w:p>
        </w:tc>
        <w:tc>
          <w:tcPr>
            <w:tcW w:w="2111" w:type="dxa"/>
          </w:tcPr>
          <w:p w:rsidR="0048124E" w:rsidRPr="00494FA8" w:rsidRDefault="00494FA8" w:rsidP="004D029D">
            <w:pPr>
              <w:spacing w:line="276" w:lineRule="auto"/>
              <w:ind w:firstLine="0"/>
              <w:rPr>
                <w:rFonts w:cs="Times New Roman"/>
              </w:rPr>
            </w:pPr>
            <w:r w:rsidRPr="00494FA8">
              <w:rPr>
                <w:rFonts w:cs="Times New Roman"/>
                <w:sz w:val="19"/>
              </w:rPr>
              <w:t>Sayuran pot, bibit tanaman, tanaman obat keluarga.</w:t>
            </w:r>
          </w:p>
        </w:tc>
        <w:tc>
          <w:tcPr>
            <w:tcW w:w="2098" w:type="dxa"/>
          </w:tcPr>
          <w:p w:rsidR="0048124E" w:rsidRPr="00494FA8" w:rsidRDefault="00494FA8" w:rsidP="004D029D">
            <w:pPr>
              <w:spacing w:line="276" w:lineRule="auto"/>
              <w:ind w:firstLine="0"/>
              <w:rPr>
                <w:rFonts w:cs="Times New Roman"/>
              </w:rPr>
            </w:pPr>
            <w:r w:rsidRPr="00494FA8">
              <w:rPr>
                <w:rFonts w:cs="Times New Roman"/>
                <w:sz w:val="19"/>
              </w:rPr>
              <w:t>Cocok untuk lingkungan rumah dan Posyandu.</w:t>
            </w:r>
          </w:p>
        </w:tc>
        <w:tc>
          <w:tcPr>
            <w:tcW w:w="2083" w:type="dxa"/>
          </w:tcPr>
          <w:p w:rsidR="0048124E" w:rsidRPr="00494FA8" w:rsidRDefault="00494FA8" w:rsidP="004D029D">
            <w:pPr>
              <w:spacing w:line="276" w:lineRule="auto"/>
              <w:ind w:firstLine="0"/>
              <w:rPr>
                <w:rFonts w:cs="Times New Roman"/>
              </w:rPr>
            </w:pPr>
            <w:r w:rsidRPr="00494FA8">
              <w:rPr>
                <w:rFonts w:cs="Times New Roman"/>
                <w:sz w:val="19"/>
              </w:rPr>
              <w:t>Butuh perawatan rutin dan edukasi cara merawat.</w:t>
            </w:r>
          </w:p>
        </w:tc>
      </w:tr>
    </w:tbl>
    <w:p w:rsidR="0048124E" w:rsidRPr="00494FA8" w:rsidRDefault="0048124E">
      <w:pPr>
        <w:rPr>
          <w:rFonts w:cs="Times New Roman"/>
        </w:rPr>
      </w:pPr>
    </w:p>
    <w:p w:rsidR="0048124E" w:rsidRPr="00494FA8" w:rsidRDefault="003A3A4B">
      <w:pPr>
        <w:pStyle w:val="Heading2"/>
        <w:rPr>
          <w:rFonts w:cs="Times New Roman"/>
        </w:rPr>
      </w:pPr>
      <w:bookmarkStart w:id="16" w:name="_Toc228510707"/>
      <w:r>
        <w:rPr>
          <w:rFonts w:cs="Times New Roman"/>
        </w:rPr>
        <w:t xml:space="preserve">4.2. </w:t>
      </w:r>
      <w:r w:rsidR="00494FA8" w:rsidRPr="00494FA8">
        <w:rPr>
          <w:rFonts w:cs="Times New Roman"/>
        </w:rPr>
        <w:t>Memilih Ide Usaha yang Realistis</w:t>
      </w:r>
      <w:bookmarkEnd w:id="16"/>
    </w:p>
    <w:p w:rsidR="0048124E" w:rsidRPr="00494FA8" w:rsidRDefault="00494FA8">
      <w:pPr>
        <w:rPr>
          <w:rFonts w:cs="Times New Roman"/>
        </w:rPr>
      </w:pPr>
      <w:r w:rsidRPr="00494FA8">
        <w:rPr>
          <w:rFonts w:cs="Times New Roman"/>
          <w:sz w:val="22"/>
        </w:rPr>
        <w:t>Ide usaha yang baik bukan hanya ide yang terlihat menarik, tetapi ide yang dapat dijalankan dengan sumber daya yang ada. Peserta dapat bertanya kepada diri sendiri: apa keterampilan yang saya miliki, berapa waktu yang tersedia, siapa calon pembeli terdekat, apa masalah yang dapat saya bantu selesaikan, dan berapa modal paling kecil yang aman untuk dicoba?</w:t>
      </w:r>
    </w:p>
    <w:p w:rsidR="0048124E" w:rsidRPr="00494FA8" w:rsidRDefault="00494FA8">
      <w:pPr>
        <w:rPr>
          <w:rFonts w:cs="Times New Roman"/>
        </w:rPr>
      </w:pPr>
      <w:r w:rsidRPr="00494FA8">
        <w:rPr>
          <w:rFonts w:cs="Times New Roman"/>
          <w:sz w:val="22"/>
        </w:rPr>
        <w:t>Kewirausahaan digital juga menekankan kemampuan memanfaatkan peluang, meningkatkan nilai, dan membangun reputasi secara bertahap (Sudirman et al., 2022). Reputasi tidak dibangun dalam satu hari. Reputasi muncul dari kualitas produk yang konsisten, komunikasi yang jujur, dan kemampuan menepati janji kepada pembeli.</w:t>
      </w:r>
    </w:p>
    <w:p w:rsidR="00051766" w:rsidRDefault="00051766">
      <w:pPr>
        <w:pStyle w:val="Heading1"/>
        <w:rPr>
          <w:rFonts w:cs="Times New Roman"/>
        </w:rPr>
      </w:pPr>
    </w:p>
    <w:p w:rsidR="0048124E" w:rsidRPr="00494FA8" w:rsidRDefault="003A3A4B">
      <w:pPr>
        <w:pStyle w:val="Heading1"/>
        <w:rPr>
          <w:rFonts w:cs="Times New Roman"/>
        </w:rPr>
      </w:pPr>
      <w:bookmarkStart w:id="17" w:name="_Toc228510708"/>
      <w:r>
        <w:rPr>
          <w:rFonts w:cs="Times New Roman"/>
        </w:rPr>
        <w:t xml:space="preserve">Bagian </w:t>
      </w:r>
      <w:r w:rsidR="00494FA8" w:rsidRPr="00494FA8">
        <w:rPr>
          <w:rFonts w:cs="Times New Roman"/>
        </w:rPr>
        <w:t xml:space="preserve"> 5. Langkah Memulai Wirausaha</w:t>
      </w:r>
      <w:bookmarkEnd w:id="17"/>
    </w:p>
    <w:p w:rsidR="0048124E" w:rsidRPr="00494FA8" w:rsidRDefault="00494FA8">
      <w:pPr>
        <w:rPr>
          <w:rFonts w:cs="Times New Roman"/>
        </w:rPr>
      </w:pPr>
      <w:r w:rsidRPr="00494FA8">
        <w:rPr>
          <w:rFonts w:cs="Times New Roman"/>
          <w:sz w:val="22"/>
        </w:rPr>
        <w:t xml:space="preserve">Materi pelatihan menampilkan beberapa langkah memulai wirausaha: mengenal kapasitas dan minat, belajar dari kesuksesan orang lain, mencari ide bisnis, melakukan riset sederhana, membuat rencana bisnis, menentukan harga, membuat produk contoh, mempromosikan bisnis, dan melakukan evaluasi. </w:t>
      </w:r>
    </w:p>
    <w:p w:rsidR="0048124E" w:rsidRPr="00494FA8" w:rsidRDefault="003A3A4B">
      <w:pPr>
        <w:pStyle w:val="Heading2"/>
        <w:rPr>
          <w:rFonts w:cs="Times New Roman"/>
        </w:rPr>
      </w:pPr>
      <w:bookmarkStart w:id="18" w:name="_Toc228510709"/>
      <w:r>
        <w:rPr>
          <w:rFonts w:cs="Times New Roman"/>
        </w:rPr>
        <w:t xml:space="preserve">5.1. </w:t>
      </w:r>
      <w:r w:rsidR="00494FA8" w:rsidRPr="00494FA8">
        <w:rPr>
          <w:rFonts w:cs="Times New Roman"/>
        </w:rPr>
        <w:t>Mengenal Kapasitas dan Minat</w:t>
      </w:r>
      <w:bookmarkEnd w:id="18"/>
    </w:p>
    <w:p w:rsidR="0048124E" w:rsidRPr="00494FA8" w:rsidRDefault="00494FA8">
      <w:pPr>
        <w:rPr>
          <w:rFonts w:cs="Times New Roman"/>
        </w:rPr>
      </w:pPr>
      <w:r w:rsidRPr="00494FA8">
        <w:rPr>
          <w:rFonts w:cs="Times New Roman"/>
          <w:sz w:val="22"/>
        </w:rPr>
        <w:t xml:space="preserve">Kapasitas berarti kemampuan yang dimiliki saat ini, seperti keterampilan memasak, waktu luang, alat yang tersedia, tenaga bantuan keluarga, dan kemampuan menggunakan HP. </w:t>
      </w:r>
      <w:r w:rsidRPr="00494FA8">
        <w:rPr>
          <w:rFonts w:cs="Times New Roman"/>
          <w:sz w:val="22"/>
        </w:rPr>
        <w:lastRenderedPageBreak/>
        <w:t>Minat berarti hal yang disukai atau membuat peserta bersemangat. Usaha yang sesuai minat biasanya lebih mudah dijalankan karena pelaku tidak cepat bosan.</w:t>
      </w:r>
    </w:p>
    <w:p w:rsidR="0048124E" w:rsidRPr="00494FA8" w:rsidRDefault="003A3A4B">
      <w:pPr>
        <w:pStyle w:val="Heading2"/>
        <w:rPr>
          <w:rFonts w:cs="Times New Roman"/>
        </w:rPr>
      </w:pPr>
      <w:bookmarkStart w:id="19" w:name="_Toc228510710"/>
      <w:r>
        <w:rPr>
          <w:rFonts w:cs="Times New Roman"/>
        </w:rPr>
        <w:t>5.</w:t>
      </w:r>
      <w:r w:rsidR="00494FA8" w:rsidRPr="00494FA8">
        <w:rPr>
          <w:rFonts w:cs="Times New Roman"/>
        </w:rPr>
        <w:t>2. Belajar dan Mencontoh dari Orang Lain</w:t>
      </w:r>
      <w:bookmarkEnd w:id="19"/>
    </w:p>
    <w:p w:rsidR="0048124E" w:rsidRPr="00494FA8" w:rsidRDefault="00494FA8">
      <w:pPr>
        <w:rPr>
          <w:rFonts w:cs="Times New Roman"/>
        </w:rPr>
      </w:pPr>
      <w:r w:rsidRPr="00494FA8">
        <w:rPr>
          <w:rFonts w:cs="Times New Roman"/>
          <w:sz w:val="22"/>
        </w:rPr>
        <w:t>Mencontoh bukan berarti meniru secara tidak etis. Mencontoh berarti belajar dari cara orang lain mengemas produk, melayani pembeli, menulis promosi, atau mengatur pesanan. Peserta dapat mengamati usaha kecil yang berhasil di sekitar rumah, lalu menyesuaikan dengan kemampuan sendiri.</w:t>
      </w:r>
    </w:p>
    <w:p w:rsidR="0048124E" w:rsidRPr="00494FA8" w:rsidRDefault="003A3A4B">
      <w:pPr>
        <w:pStyle w:val="Heading2"/>
        <w:rPr>
          <w:rFonts w:cs="Times New Roman"/>
        </w:rPr>
      </w:pPr>
      <w:bookmarkStart w:id="20" w:name="_Toc228510711"/>
      <w:r>
        <w:rPr>
          <w:rFonts w:cs="Times New Roman"/>
        </w:rPr>
        <w:t>5.</w:t>
      </w:r>
      <w:r w:rsidR="00494FA8" w:rsidRPr="00494FA8">
        <w:rPr>
          <w:rFonts w:cs="Times New Roman"/>
        </w:rPr>
        <w:t>3. Mencari Ide yang Sesuai Kebutuhan Sekitar</w:t>
      </w:r>
      <w:bookmarkEnd w:id="20"/>
    </w:p>
    <w:p w:rsidR="0048124E" w:rsidRPr="00494FA8" w:rsidRDefault="00494FA8">
      <w:pPr>
        <w:rPr>
          <w:rFonts w:cs="Times New Roman"/>
        </w:rPr>
      </w:pPr>
      <w:r w:rsidRPr="00494FA8">
        <w:rPr>
          <w:rFonts w:cs="Times New Roman"/>
          <w:sz w:val="22"/>
        </w:rPr>
        <w:t>Usaha yang dekat dengan kebutuhan sekitar biasanya lebih mudah diuji. Misalnya, jika banyak anak sekolah di lingkungan peserta, usaha bekal sehat atau snack dapat dicoba. Jika banyak kegiatan arisan atau pengajian, hampers kecil atau konsumsi ringan dapat menjadi peluang.</w:t>
      </w:r>
    </w:p>
    <w:p w:rsidR="0048124E" w:rsidRPr="00494FA8" w:rsidRDefault="003A3A4B">
      <w:pPr>
        <w:pStyle w:val="Heading2"/>
        <w:rPr>
          <w:rFonts w:cs="Times New Roman"/>
        </w:rPr>
      </w:pPr>
      <w:bookmarkStart w:id="21" w:name="_Toc228510712"/>
      <w:r>
        <w:rPr>
          <w:rFonts w:cs="Times New Roman"/>
        </w:rPr>
        <w:t>5.</w:t>
      </w:r>
      <w:r w:rsidR="00494FA8" w:rsidRPr="00494FA8">
        <w:rPr>
          <w:rFonts w:cs="Times New Roman"/>
        </w:rPr>
        <w:t>4. Melakukan Riset Sederhana</w:t>
      </w:r>
      <w:bookmarkEnd w:id="21"/>
    </w:p>
    <w:p w:rsidR="0048124E" w:rsidRDefault="00494FA8">
      <w:pPr>
        <w:rPr>
          <w:rFonts w:cs="Times New Roman"/>
          <w:sz w:val="22"/>
        </w:rPr>
      </w:pPr>
      <w:r w:rsidRPr="00494FA8">
        <w:rPr>
          <w:rFonts w:cs="Times New Roman"/>
          <w:sz w:val="22"/>
        </w:rPr>
        <w:t>Riset sederhana tidak harus menggunakan kuesioner rumit. Peserta dapat bertanya kepada lima sampai sepuluh orang: produk apa yang sering mereka butuhkan, harga berapa yang dianggap wajar, rasa/ukuran seperti apa yang disukai, dan kapan mereka biasanya membeli. Jawaban tersebut menjadi bahan untuk memperbaiki ide.</w:t>
      </w:r>
    </w:p>
    <w:p w:rsidR="0048124E" w:rsidRPr="00494FA8" w:rsidRDefault="003A3A4B">
      <w:pPr>
        <w:pStyle w:val="Heading2"/>
        <w:rPr>
          <w:rFonts w:cs="Times New Roman"/>
        </w:rPr>
      </w:pPr>
      <w:bookmarkStart w:id="22" w:name="_Toc228510713"/>
      <w:r>
        <w:rPr>
          <w:rFonts w:cs="Times New Roman"/>
        </w:rPr>
        <w:t>5.</w:t>
      </w:r>
      <w:r w:rsidR="00494FA8" w:rsidRPr="00494FA8">
        <w:rPr>
          <w:rFonts w:cs="Times New Roman"/>
        </w:rPr>
        <w:t>5. Membuat Rencana Bisnis Sederhana</w:t>
      </w:r>
      <w:bookmarkEnd w:id="22"/>
    </w:p>
    <w:p w:rsidR="0048124E" w:rsidRPr="00494FA8" w:rsidRDefault="00494FA8">
      <w:pPr>
        <w:rPr>
          <w:rFonts w:cs="Times New Roman"/>
        </w:rPr>
      </w:pPr>
      <w:r w:rsidRPr="00494FA8">
        <w:rPr>
          <w:rFonts w:cs="Times New Roman"/>
          <w:sz w:val="22"/>
        </w:rPr>
        <w:t>Rencana bisnis sederhana berisi jawaban atas pertanyaan dasar: produk apa yang dijual, siapa pembelinya, berapa harganya, bagaimana membuatnya, bagaimana cara promosi, dan bagaimana mengevaluasi hasilnya. Rencana tidak perlu panjang, tetapi harus cukup jelas untuk memandu tindakan.</w:t>
      </w:r>
    </w:p>
    <w:p w:rsidR="0048124E" w:rsidRPr="00494FA8" w:rsidRDefault="003A3A4B">
      <w:pPr>
        <w:pStyle w:val="Heading2"/>
        <w:rPr>
          <w:rFonts w:cs="Times New Roman"/>
        </w:rPr>
      </w:pPr>
      <w:bookmarkStart w:id="23" w:name="_Toc228510714"/>
      <w:r>
        <w:rPr>
          <w:rFonts w:cs="Times New Roman"/>
        </w:rPr>
        <w:t>5.</w:t>
      </w:r>
      <w:r w:rsidR="00494FA8" w:rsidRPr="00494FA8">
        <w:rPr>
          <w:rFonts w:cs="Times New Roman"/>
        </w:rPr>
        <w:t>6. Menentukan Harga</w:t>
      </w:r>
      <w:bookmarkEnd w:id="23"/>
    </w:p>
    <w:p w:rsidR="0048124E" w:rsidRPr="00494FA8" w:rsidRDefault="00494FA8">
      <w:pPr>
        <w:rPr>
          <w:rFonts w:cs="Times New Roman"/>
        </w:rPr>
      </w:pPr>
      <w:r w:rsidRPr="00494FA8">
        <w:rPr>
          <w:rFonts w:cs="Times New Roman"/>
          <w:sz w:val="22"/>
        </w:rPr>
        <w:t>Harga sebaiknya dihitung dari biaya bahan, kemasan, tenaga/waktu, dan laba. Kesalahan umum usaha kecil adalah hanya menghitung bahan, tetapi lupa menghitung kemasan, transportasi, gas, listrik, atau waktu kerja. Penentuan harga yang terlalu rendah dapat membuat pelaku usaha lelah dan sulit berkembang.</w:t>
      </w:r>
    </w:p>
    <w:p w:rsidR="0048124E" w:rsidRPr="00494FA8" w:rsidRDefault="003A3A4B">
      <w:pPr>
        <w:pStyle w:val="Heading2"/>
        <w:rPr>
          <w:rFonts w:cs="Times New Roman"/>
        </w:rPr>
      </w:pPr>
      <w:bookmarkStart w:id="24" w:name="_Toc228510715"/>
      <w:r>
        <w:rPr>
          <w:rFonts w:cs="Times New Roman"/>
        </w:rPr>
        <w:t>5.</w:t>
      </w:r>
      <w:r w:rsidR="00494FA8" w:rsidRPr="00494FA8">
        <w:rPr>
          <w:rFonts w:cs="Times New Roman"/>
        </w:rPr>
        <w:t>7. Membuat Produk Contoh</w:t>
      </w:r>
      <w:bookmarkEnd w:id="24"/>
    </w:p>
    <w:p w:rsidR="0048124E" w:rsidRPr="00494FA8" w:rsidRDefault="00494FA8">
      <w:pPr>
        <w:rPr>
          <w:rFonts w:cs="Times New Roman"/>
        </w:rPr>
      </w:pPr>
      <w:r w:rsidRPr="00494FA8">
        <w:rPr>
          <w:rFonts w:cs="Times New Roman"/>
          <w:sz w:val="22"/>
        </w:rPr>
        <w:t xml:space="preserve">Produk contoh berguna untuk menguji rasa, tampilan, ukuran, dan respon pembeli. Produk contoh juga bisa difoto untuk promosi. Foto produk tidak harus menggunakan kamera </w:t>
      </w:r>
      <w:r w:rsidRPr="00494FA8">
        <w:rPr>
          <w:rFonts w:cs="Times New Roman"/>
          <w:sz w:val="22"/>
        </w:rPr>
        <w:lastRenderedPageBreak/>
        <w:t>mahal; yang penting pencahayaan cukup, latar bersih, produk terlihat jelas, dan tulisan harga tidak membingungkan.</w:t>
      </w:r>
    </w:p>
    <w:p w:rsidR="0048124E" w:rsidRPr="00494FA8" w:rsidRDefault="003A3A4B">
      <w:pPr>
        <w:pStyle w:val="Heading2"/>
        <w:rPr>
          <w:rFonts w:cs="Times New Roman"/>
        </w:rPr>
      </w:pPr>
      <w:bookmarkStart w:id="25" w:name="_Toc228510716"/>
      <w:r>
        <w:rPr>
          <w:rFonts w:cs="Times New Roman"/>
        </w:rPr>
        <w:t>5.</w:t>
      </w:r>
      <w:r w:rsidR="00494FA8" w:rsidRPr="00494FA8">
        <w:rPr>
          <w:rFonts w:cs="Times New Roman"/>
        </w:rPr>
        <w:t>8. Promosi dan Evaluasi</w:t>
      </w:r>
      <w:bookmarkEnd w:id="25"/>
    </w:p>
    <w:p w:rsidR="0048124E" w:rsidRDefault="00494FA8">
      <w:pPr>
        <w:rPr>
          <w:rFonts w:cs="Times New Roman"/>
          <w:sz w:val="22"/>
        </w:rPr>
      </w:pPr>
      <w:r w:rsidRPr="00494FA8">
        <w:rPr>
          <w:rFonts w:cs="Times New Roman"/>
          <w:sz w:val="22"/>
        </w:rPr>
        <w:t>Promosi dapat dilakukan melalui percakapan langsung, status WhatsApp, grup warga, Instagram, atau titip informasi kepada anggota keluarga. Setelah promosi, peserta perlu mengevaluasi: berapa orang yang bertanya, berapa yang membeli, apa komentar mereka, dan apa yang perlu diperbaiki.</w:t>
      </w:r>
      <w:r w:rsidR="003A3A4B">
        <w:rPr>
          <w:rFonts w:cs="Times New Roman"/>
          <w:sz w:val="22"/>
        </w:rPr>
        <w:t xml:space="preserve"> </w:t>
      </w:r>
    </w:p>
    <w:p w:rsidR="003A3A4B" w:rsidRPr="00494FA8" w:rsidRDefault="003A3A4B">
      <w:pPr>
        <w:rPr>
          <w:rFonts w:cs="Times New Roman"/>
        </w:rPr>
      </w:pPr>
    </w:p>
    <w:p w:rsidR="0048124E" w:rsidRPr="00494FA8" w:rsidRDefault="003A3A4B">
      <w:pPr>
        <w:pStyle w:val="Heading1"/>
        <w:rPr>
          <w:rFonts w:cs="Times New Roman"/>
        </w:rPr>
      </w:pPr>
      <w:bookmarkStart w:id="26" w:name="_Toc228510717"/>
      <w:r>
        <w:rPr>
          <w:rFonts w:cs="Times New Roman"/>
        </w:rPr>
        <w:t xml:space="preserve">Bagian </w:t>
      </w:r>
      <w:r w:rsidR="00494FA8" w:rsidRPr="00494FA8">
        <w:rPr>
          <w:rFonts w:cs="Times New Roman"/>
        </w:rPr>
        <w:t xml:space="preserve"> 6. Modal, Harga, dan Pengelolaan Sumber Daya</w:t>
      </w:r>
      <w:bookmarkEnd w:id="26"/>
    </w:p>
    <w:p w:rsidR="0048124E" w:rsidRPr="00494FA8" w:rsidRDefault="00051766">
      <w:pPr>
        <w:rPr>
          <w:rFonts w:cs="Times New Roman"/>
        </w:rPr>
      </w:pPr>
      <w:r>
        <w:rPr>
          <w:rFonts w:cs="Times New Roman"/>
          <w:sz w:val="22"/>
        </w:rPr>
        <w:t>S</w:t>
      </w:r>
      <w:r w:rsidR="00494FA8" w:rsidRPr="00494FA8">
        <w:rPr>
          <w:rFonts w:cs="Times New Roman"/>
          <w:sz w:val="22"/>
        </w:rPr>
        <w:t xml:space="preserve">umber modal </w:t>
      </w:r>
      <w:r>
        <w:rPr>
          <w:rFonts w:cs="Times New Roman"/>
          <w:sz w:val="22"/>
        </w:rPr>
        <w:t xml:space="preserve">bisa </w:t>
      </w:r>
      <w:r w:rsidR="00494FA8" w:rsidRPr="00494FA8">
        <w:rPr>
          <w:rFonts w:cs="Times New Roman"/>
          <w:sz w:val="22"/>
        </w:rPr>
        <w:t>berupa tabungan, kreativitas, dan pinjaman. Pada usaha kecil, modal tidak selalu berarti uang tunai. Modal dapat berupa alat rumah, keterampilan, waktu, jaringan pertemanan, bahan yang mudah ditemukan, kepercayaan, dan dukungan keluarga. Karena itu, peserta tidak perlu menunggu modal besar untuk mencoba usaha kecil.</w:t>
      </w:r>
    </w:p>
    <w:p w:rsidR="0048124E" w:rsidRPr="00494FA8" w:rsidRDefault="00494FA8">
      <w:pPr>
        <w:rPr>
          <w:rFonts w:cs="Times New Roman"/>
        </w:rPr>
      </w:pPr>
      <w:r w:rsidRPr="00494FA8">
        <w:rPr>
          <w:rFonts w:cs="Times New Roman"/>
          <w:sz w:val="22"/>
        </w:rPr>
        <w:t>Prinsip yang aman untuk pemula adalah mulai dari skala kecil. Gunakan sumber daya yang sudah ada, hindari utang yang tidak perlu, dan pilih usaha yang tidak membutuhkan modal besar di awal. Pendekatan ini sejalan dengan semangat kewirausahaan mikro, yakni mengurangi risiko sambil tetap memberi ruang untuk belajar dan berkembang.</w:t>
      </w:r>
    </w:p>
    <w:p w:rsidR="0048124E" w:rsidRPr="00494FA8" w:rsidRDefault="00494FA8">
      <w:pPr>
        <w:rPr>
          <w:rFonts w:cs="Times New Roman"/>
        </w:rPr>
      </w:pPr>
      <w:r w:rsidRPr="00494FA8">
        <w:rPr>
          <w:rFonts w:cs="Times New Roman"/>
          <w:sz w:val="22"/>
        </w:rPr>
        <w:t>Bank Indonesia mencatat bahwa inovasi pembiayaan digital dapat menjadi solusi bagi UMKM, tetapi model pembiayaan tetap perlu disesuaikan dengan karakteristik usaha dan kemampuan pelaku (Bank Indonesia, 2024). Untuk peserta Posyandu, pesan praktisnya adalah memahami kebutuhan modal terlebih dahulu sebelum memutuskan meminjam. Pinjaman dapat membantu jika usaha sudah jelas, tetapi dapat menjadi beban jika usaha belum diuji.</w:t>
      </w:r>
    </w:p>
    <w:p w:rsidR="00A46AB2" w:rsidRDefault="00494FA8" w:rsidP="00A46AB2">
      <w:pPr>
        <w:keepNext/>
        <w:jc w:val="center"/>
      </w:pPr>
      <w:r w:rsidRPr="00494FA8">
        <w:rPr>
          <w:rFonts w:cs="Times New Roman"/>
          <w:noProof/>
        </w:rPr>
        <w:lastRenderedPageBreak/>
        <w:drawing>
          <wp:inline distT="0" distB="0" distL="0" distR="0" wp14:anchorId="0D6B3BEE" wp14:editId="65E6C178">
            <wp:extent cx="5298223" cy="281445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_harga.png"/>
                    <pic:cNvPicPr/>
                  </pic:nvPicPr>
                  <pic:blipFill rotWithShape="1">
                    <a:blip r:embed="rId13"/>
                    <a:srcRect b="18276"/>
                    <a:stretch/>
                  </pic:blipFill>
                  <pic:spPr bwMode="auto">
                    <a:xfrm>
                      <a:off x="0" y="0"/>
                      <a:ext cx="5303520" cy="2817266"/>
                    </a:xfrm>
                    <a:prstGeom prst="rect">
                      <a:avLst/>
                    </a:prstGeom>
                    <a:ln>
                      <a:noFill/>
                    </a:ln>
                    <a:extLst>
                      <a:ext uri="{53640926-AAD7-44D8-BBD7-CCE9431645EC}">
                        <a14:shadowObscured xmlns:a14="http://schemas.microsoft.com/office/drawing/2010/main"/>
                      </a:ext>
                    </a:extLst>
                  </pic:spPr>
                </pic:pic>
              </a:graphicData>
            </a:graphic>
          </wp:inline>
        </w:drawing>
      </w:r>
    </w:p>
    <w:p w:rsidR="0048124E" w:rsidRPr="00494FA8" w:rsidRDefault="00A46AB2" w:rsidP="00A46AB2">
      <w:pPr>
        <w:pStyle w:val="Caption"/>
        <w:jc w:val="center"/>
        <w:rPr>
          <w:rFonts w:cs="Times New Roman"/>
        </w:rPr>
      </w:pPr>
      <w:r>
        <w:t xml:space="preserve">Gambar </w:t>
      </w:r>
      <w:fldSimple w:instr=" SEQ Gambar \* ARABIC ">
        <w:r>
          <w:rPr>
            <w:noProof/>
          </w:rPr>
          <w:t>2</w:t>
        </w:r>
      </w:fldSimple>
      <w:r>
        <w:t xml:space="preserve"> Contoh k</w:t>
      </w:r>
      <w:r w:rsidRPr="002373A5">
        <w:t>omposisi harga jual snack rumahan. Sumber: diolah penulis</w:t>
      </w:r>
    </w:p>
    <w:p w:rsidR="0048124E" w:rsidRPr="00494FA8" w:rsidRDefault="00494FA8">
      <w:pPr>
        <w:pStyle w:val="CaptionCustom"/>
        <w:rPr>
          <w:rFonts w:ascii="Times New Roman" w:hAnsi="Times New Roman" w:cs="Times New Roman"/>
          <w:color w:val="auto"/>
        </w:rPr>
      </w:pPr>
      <w:r w:rsidRPr="00494FA8">
        <w:rPr>
          <w:rFonts w:ascii="Times New Roman" w:hAnsi="Times New Roman" w:cs="Times New Roman"/>
          <w:color w:val="auto"/>
        </w:rPr>
        <w:t>.</w:t>
      </w:r>
    </w:p>
    <w:p w:rsidR="0048124E" w:rsidRDefault="003A3A4B">
      <w:pPr>
        <w:pStyle w:val="Heading2"/>
        <w:rPr>
          <w:rFonts w:cs="Times New Roman"/>
        </w:rPr>
      </w:pPr>
      <w:bookmarkStart w:id="27" w:name="_Toc228510718"/>
      <w:r>
        <w:rPr>
          <w:rFonts w:cs="Times New Roman"/>
        </w:rPr>
        <w:t xml:space="preserve">6.1. </w:t>
      </w:r>
      <w:r w:rsidR="00494FA8" w:rsidRPr="00494FA8">
        <w:rPr>
          <w:rFonts w:cs="Times New Roman"/>
        </w:rPr>
        <w:t>Jenis Modal dalam Usaha Kecil</w:t>
      </w:r>
      <w:bookmarkEnd w:id="27"/>
    </w:p>
    <w:p w:rsidR="00FB6AC2" w:rsidRPr="00FB6AC2" w:rsidRDefault="00FB6AC2" w:rsidP="00FB6AC2"/>
    <w:p w:rsidR="00FB6AC2" w:rsidRDefault="00FB6AC2" w:rsidP="00FB6AC2">
      <w:pPr>
        <w:pStyle w:val="Caption"/>
        <w:keepNext/>
        <w:jc w:val="center"/>
      </w:pPr>
      <w:r>
        <w:t xml:space="preserve">Tabel </w:t>
      </w:r>
      <w:fldSimple w:instr=" SEQ Tabel \* ARABIC ">
        <w:r w:rsidR="004122EE">
          <w:rPr>
            <w:noProof/>
          </w:rPr>
          <w:t>5</w:t>
        </w:r>
      </w:fldSimple>
      <w:r>
        <w:t xml:space="preserve"> Jenis Moda Usaha Kecil</w:t>
      </w:r>
    </w:p>
    <w:p w:rsidR="00FB6AC2" w:rsidRPr="00FB6AC2" w:rsidRDefault="00FB6AC2" w:rsidP="00FB6AC2"/>
    <w:tbl>
      <w:tblPr>
        <w:tblStyle w:val="TableGrid"/>
        <w:tblW w:w="0" w:type="auto"/>
        <w:jc w:val="center"/>
        <w:tblLook w:val="04A0" w:firstRow="1" w:lastRow="0" w:firstColumn="1" w:lastColumn="0" w:noHBand="0" w:noVBand="1"/>
      </w:tblPr>
      <w:tblGrid>
        <w:gridCol w:w="2832"/>
        <w:gridCol w:w="2832"/>
        <w:gridCol w:w="2823"/>
      </w:tblGrid>
      <w:tr w:rsidR="00494FA8" w:rsidRPr="00494FA8" w:rsidTr="00FB6AC2">
        <w:trPr>
          <w:jc w:val="center"/>
        </w:trPr>
        <w:tc>
          <w:tcPr>
            <w:tcW w:w="2832" w:type="dxa"/>
            <w:shd w:val="clear" w:color="auto" w:fill="1C4E82"/>
          </w:tcPr>
          <w:p w:rsidR="0048124E" w:rsidRPr="00291C5E" w:rsidRDefault="00494FA8" w:rsidP="00291C5E">
            <w:pPr>
              <w:spacing w:line="276" w:lineRule="auto"/>
              <w:ind w:firstLine="0"/>
              <w:rPr>
                <w:rFonts w:cs="Times New Roman"/>
                <w:color w:val="FFFFFF" w:themeColor="background1"/>
              </w:rPr>
            </w:pPr>
            <w:r w:rsidRPr="00291C5E">
              <w:rPr>
                <w:rFonts w:cs="Times New Roman"/>
                <w:b/>
                <w:color w:val="FFFFFF" w:themeColor="background1"/>
                <w:sz w:val="19"/>
              </w:rPr>
              <w:t>Jenis Modal</w:t>
            </w:r>
          </w:p>
        </w:tc>
        <w:tc>
          <w:tcPr>
            <w:tcW w:w="2832" w:type="dxa"/>
            <w:shd w:val="clear" w:color="auto" w:fill="1C4E82"/>
          </w:tcPr>
          <w:p w:rsidR="0048124E" w:rsidRPr="00291C5E" w:rsidRDefault="00494FA8" w:rsidP="00291C5E">
            <w:pPr>
              <w:spacing w:line="276" w:lineRule="auto"/>
              <w:ind w:firstLine="0"/>
              <w:rPr>
                <w:rFonts w:cs="Times New Roman"/>
                <w:color w:val="FFFFFF" w:themeColor="background1"/>
              </w:rPr>
            </w:pPr>
            <w:r w:rsidRPr="00291C5E">
              <w:rPr>
                <w:rFonts w:cs="Times New Roman"/>
                <w:b/>
                <w:color w:val="FFFFFF" w:themeColor="background1"/>
                <w:sz w:val="19"/>
              </w:rPr>
              <w:t>Contoh</w:t>
            </w:r>
          </w:p>
        </w:tc>
        <w:tc>
          <w:tcPr>
            <w:tcW w:w="2823" w:type="dxa"/>
            <w:shd w:val="clear" w:color="auto" w:fill="1C4E82"/>
          </w:tcPr>
          <w:p w:rsidR="0048124E" w:rsidRPr="00291C5E" w:rsidRDefault="00494FA8" w:rsidP="00291C5E">
            <w:pPr>
              <w:spacing w:line="276" w:lineRule="auto"/>
              <w:ind w:firstLine="0"/>
              <w:rPr>
                <w:rFonts w:cs="Times New Roman"/>
                <w:color w:val="FFFFFF" w:themeColor="background1"/>
              </w:rPr>
            </w:pPr>
            <w:r w:rsidRPr="00291C5E">
              <w:rPr>
                <w:rFonts w:cs="Times New Roman"/>
                <w:b/>
                <w:color w:val="FFFFFF" w:themeColor="background1"/>
                <w:sz w:val="19"/>
              </w:rPr>
              <w:t>Cara Mengelola</w:t>
            </w:r>
          </w:p>
        </w:tc>
      </w:tr>
      <w:tr w:rsidR="00494FA8" w:rsidRPr="00494FA8" w:rsidTr="00FB6AC2">
        <w:trPr>
          <w:jc w:val="center"/>
        </w:trPr>
        <w:tc>
          <w:tcPr>
            <w:tcW w:w="2832"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Modal uang</w:t>
            </w:r>
          </w:p>
        </w:tc>
        <w:tc>
          <w:tcPr>
            <w:tcW w:w="2832"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Tabungan kecil, iuran kelompok, pembayaran pre-order.</w:t>
            </w:r>
          </w:p>
        </w:tc>
        <w:tc>
          <w:tcPr>
            <w:tcW w:w="282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Catat pemasukan dan pengeluaran sejak awal.</w:t>
            </w:r>
          </w:p>
        </w:tc>
      </w:tr>
      <w:tr w:rsidR="00494FA8" w:rsidRPr="00494FA8" w:rsidTr="00FB6AC2">
        <w:trPr>
          <w:jc w:val="center"/>
        </w:trPr>
        <w:tc>
          <w:tcPr>
            <w:tcW w:w="2832" w:type="dxa"/>
          </w:tcPr>
          <w:p w:rsidR="0048124E" w:rsidRPr="00494FA8" w:rsidRDefault="00494FA8" w:rsidP="00291C5E">
            <w:pPr>
              <w:spacing w:line="276" w:lineRule="auto"/>
              <w:ind w:firstLine="0"/>
              <w:rPr>
                <w:rFonts w:cs="Times New Roman"/>
              </w:rPr>
            </w:pPr>
            <w:r w:rsidRPr="00494FA8">
              <w:rPr>
                <w:rFonts w:cs="Times New Roman"/>
                <w:sz w:val="19"/>
              </w:rPr>
              <w:t>Modal alat</w:t>
            </w:r>
          </w:p>
        </w:tc>
        <w:tc>
          <w:tcPr>
            <w:tcW w:w="2832" w:type="dxa"/>
          </w:tcPr>
          <w:p w:rsidR="0048124E" w:rsidRPr="00494FA8" w:rsidRDefault="00494FA8" w:rsidP="00291C5E">
            <w:pPr>
              <w:spacing w:line="276" w:lineRule="auto"/>
              <w:ind w:firstLine="0"/>
              <w:rPr>
                <w:rFonts w:cs="Times New Roman"/>
              </w:rPr>
            </w:pPr>
            <w:r w:rsidRPr="00494FA8">
              <w:rPr>
                <w:rFonts w:cs="Times New Roman"/>
                <w:sz w:val="19"/>
              </w:rPr>
              <w:t>Kompor, oven, panci, HP, meja, alat tulis.</w:t>
            </w:r>
          </w:p>
        </w:tc>
        <w:tc>
          <w:tcPr>
            <w:tcW w:w="2823" w:type="dxa"/>
          </w:tcPr>
          <w:p w:rsidR="0048124E" w:rsidRPr="00494FA8" w:rsidRDefault="00494FA8" w:rsidP="00291C5E">
            <w:pPr>
              <w:spacing w:line="276" w:lineRule="auto"/>
              <w:ind w:firstLine="0"/>
              <w:rPr>
                <w:rFonts w:cs="Times New Roman"/>
              </w:rPr>
            </w:pPr>
            <w:r w:rsidRPr="00494FA8">
              <w:rPr>
                <w:rFonts w:cs="Times New Roman"/>
                <w:sz w:val="19"/>
              </w:rPr>
              <w:t>Gunakan alat rumah terlebih dahulu dan rawat agar awet.</w:t>
            </w:r>
          </w:p>
        </w:tc>
      </w:tr>
      <w:tr w:rsidR="00494FA8" w:rsidRPr="00494FA8" w:rsidTr="00FB6AC2">
        <w:trPr>
          <w:jc w:val="center"/>
        </w:trPr>
        <w:tc>
          <w:tcPr>
            <w:tcW w:w="2832"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Modal bahan</w:t>
            </w:r>
          </w:p>
        </w:tc>
        <w:tc>
          <w:tcPr>
            <w:tcW w:w="2832"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Tepung, minyak, kemasan, benang, bibit tanaman.</w:t>
            </w:r>
          </w:p>
        </w:tc>
        <w:tc>
          <w:tcPr>
            <w:tcW w:w="282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Beli sesuai pesanan agar tidak banyak terbuang.</w:t>
            </w:r>
          </w:p>
        </w:tc>
      </w:tr>
      <w:tr w:rsidR="00494FA8" w:rsidRPr="00494FA8" w:rsidTr="00FB6AC2">
        <w:trPr>
          <w:jc w:val="center"/>
        </w:trPr>
        <w:tc>
          <w:tcPr>
            <w:tcW w:w="2832" w:type="dxa"/>
          </w:tcPr>
          <w:p w:rsidR="0048124E" w:rsidRPr="00494FA8" w:rsidRDefault="00494FA8" w:rsidP="00291C5E">
            <w:pPr>
              <w:spacing w:line="276" w:lineRule="auto"/>
              <w:ind w:firstLine="0"/>
              <w:rPr>
                <w:rFonts w:cs="Times New Roman"/>
              </w:rPr>
            </w:pPr>
            <w:r w:rsidRPr="00494FA8">
              <w:rPr>
                <w:rFonts w:cs="Times New Roman"/>
                <w:sz w:val="19"/>
              </w:rPr>
              <w:t>Modal keterampilan</w:t>
            </w:r>
          </w:p>
        </w:tc>
        <w:tc>
          <w:tcPr>
            <w:tcW w:w="2832" w:type="dxa"/>
          </w:tcPr>
          <w:p w:rsidR="0048124E" w:rsidRPr="00494FA8" w:rsidRDefault="00494FA8" w:rsidP="00291C5E">
            <w:pPr>
              <w:spacing w:line="276" w:lineRule="auto"/>
              <w:ind w:firstLine="0"/>
              <w:rPr>
                <w:rFonts w:cs="Times New Roman"/>
              </w:rPr>
            </w:pPr>
            <w:r w:rsidRPr="00494FA8">
              <w:rPr>
                <w:rFonts w:cs="Times New Roman"/>
                <w:sz w:val="19"/>
              </w:rPr>
              <w:t>Memasak, menjahit, merawat tanaman, membuat konten.</w:t>
            </w:r>
          </w:p>
        </w:tc>
        <w:tc>
          <w:tcPr>
            <w:tcW w:w="2823" w:type="dxa"/>
          </w:tcPr>
          <w:p w:rsidR="0048124E" w:rsidRPr="00494FA8" w:rsidRDefault="00494FA8" w:rsidP="00291C5E">
            <w:pPr>
              <w:spacing w:line="276" w:lineRule="auto"/>
              <w:ind w:firstLine="0"/>
              <w:rPr>
                <w:rFonts w:cs="Times New Roman"/>
              </w:rPr>
            </w:pPr>
            <w:r w:rsidRPr="00494FA8">
              <w:rPr>
                <w:rFonts w:cs="Times New Roman"/>
                <w:sz w:val="19"/>
              </w:rPr>
              <w:t>Latih terus dan minta masukan dari pembeli.</w:t>
            </w:r>
          </w:p>
        </w:tc>
      </w:tr>
      <w:tr w:rsidR="00494FA8" w:rsidRPr="00494FA8" w:rsidTr="00FB6AC2">
        <w:trPr>
          <w:jc w:val="center"/>
        </w:trPr>
        <w:tc>
          <w:tcPr>
            <w:tcW w:w="2832"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Modal sosial</w:t>
            </w:r>
          </w:p>
        </w:tc>
        <w:tc>
          <w:tcPr>
            <w:tcW w:w="2832"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Kepercayaan tetangga, jaringan Posyandu, grup WA.</w:t>
            </w:r>
          </w:p>
        </w:tc>
        <w:tc>
          <w:tcPr>
            <w:tcW w:w="282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Jaga dengan jujur, sopan, dan menepati janji.</w:t>
            </w:r>
          </w:p>
        </w:tc>
      </w:tr>
    </w:tbl>
    <w:p w:rsidR="0048124E" w:rsidRPr="00494FA8" w:rsidRDefault="0048124E">
      <w:pPr>
        <w:rPr>
          <w:rFonts w:cs="Times New Roman"/>
        </w:rPr>
      </w:pPr>
    </w:p>
    <w:p w:rsidR="0048124E" w:rsidRPr="00494FA8" w:rsidRDefault="003A3A4B">
      <w:pPr>
        <w:pStyle w:val="Heading2"/>
        <w:rPr>
          <w:rFonts w:cs="Times New Roman"/>
        </w:rPr>
      </w:pPr>
      <w:bookmarkStart w:id="28" w:name="_Toc228510719"/>
      <w:r>
        <w:rPr>
          <w:rFonts w:cs="Times New Roman"/>
        </w:rPr>
        <w:t xml:space="preserve">6.2. </w:t>
      </w:r>
      <w:r w:rsidR="00494FA8" w:rsidRPr="00494FA8">
        <w:rPr>
          <w:rFonts w:cs="Times New Roman"/>
        </w:rPr>
        <w:t>Cara Menghitung Harga Jual Sederhana</w:t>
      </w:r>
      <w:bookmarkEnd w:id="28"/>
    </w:p>
    <w:p w:rsidR="0048124E" w:rsidRDefault="00494FA8">
      <w:pPr>
        <w:rPr>
          <w:rFonts w:cs="Times New Roman"/>
          <w:sz w:val="22"/>
        </w:rPr>
      </w:pPr>
      <w:r w:rsidRPr="00494FA8">
        <w:rPr>
          <w:rFonts w:cs="Times New Roman"/>
          <w:sz w:val="22"/>
        </w:rPr>
        <w:t>Rumus praktis yang dapat digunakan peserta adalah: harga jual = biaya bahan + biaya kemasan + biaya tenaga/waktu + laba. Laba tidak harus besar, tetapi harus ada agar usaha bisa berlanjut. Jika harga jual terlalu rendah, peserta mungkin banyak menjual tetapi tidak mendapatkan keuntungan yang cukup.</w:t>
      </w:r>
    </w:p>
    <w:p w:rsidR="00FB6AC2" w:rsidRPr="00494FA8" w:rsidRDefault="00FB6AC2">
      <w:pPr>
        <w:rPr>
          <w:rFonts w:cs="Times New Roman"/>
        </w:rPr>
      </w:pPr>
    </w:p>
    <w:p w:rsidR="00FB6AC2" w:rsidRDefault="00FB6AC2" w:rsidP="00FB6AC2">
      <w:pPr>
        <w:pStyle w:val="Caption"/>
        <w:keepNext/>
        <w:jc w:val="center"/>
      </w:pPr>
      <w:r>
        <w:lastRenderedPageBreak/>
        <w:t xml:space="preserve">Tabel </w:t>
      </w:r>
      <w:fldSimple w:instr=" SEQ Tabel \* ARABIC ">
        <w:r w:rsidR="004122EE">
          <w:rPr>
            <w:noProof/>
          </w:rPr>
          <w:t>6</w:t>
        </w:r>
      </w:fldSimple>
      <w:r>
        <w:t xml:space="preserve"> Contoh Menghitung Harga Jual</w:t>
      </w:r>
    </w:p>
    <w:p w:rsidR="00FB6AC2" w:rsidRPr="00FB6AC2" w:rsidRDefault="00FB6AC2" w:rsidP="00FB6AC2"/>
    <w:tbl>
      <w:tblPr>
        <w:tblStyle w:val="TableGrid"/>
        <w:tblW w:w="0" w:type="auto"/>
        <w:jc w:val="center"/>
        <w:tblLook w:val="04A0" w:firstRow="1" w:lastRow="0" w:firstColumn="1" w:lastColumn="0" w:noHBand="0" w:noVBand="1"/>
      </w:tblPr>
      <w:tblGrid>
        <w:gridCol w:w="2886"/>
        <w:gridCol w:w="2813"/>
        <w:gridCol w:w="2788"/>
      </w:tblGrid>
      <w:tr w:rsidR="00494FA8" w:rsidRPr="00494FA8" w:rsidTr="00FB6AC2">
        <w:trPr>
          <w:jc w:val="center"/>
        </w:trPr>
        <w:tc>
          <w:tcPr>
            <w:tcW w:w="2886" w:type="dxa"/>
            <w:shd w:val="clear" w:color="auto" w:fill="1C4E82"/>
          </w:tcPr>
          <w:p w:rsidR="0048124E" w:rsidRPr="00291C5E" w:rsidRDefault="00494FA8" w:rsidP="00291C5E">
            <w:pPr>
              <w:spacing w:line="276" w:lineRule="auto"/>
              <w:ind w:firstLine="0"/>
              <w:rPr>
                <w:rFonts w:cs="Times New Roman"/>
                <w:color w:val="FFFFFF" w:themeColor="background1"/>
              </w:rPr>
            </w:pPr>
            <w:r w:rsidRPr="00291C5E">
              <w:rPr>
                <w:rFonts w:cs="Times New Roman"/>
                <w:b/>
                <w:color w:val="FFFFFF" w:themeColor="background1"/>
                <w:sz w:val="19"/>
              </w:rPr>
              <w:t>Komponen</w:t>
            </w:r>
          </w:p>
        </w:tc>
        <w:tc>
          <w:tcPr>
            <w:tcW w:w="2813" w:type="dxa"/>
            <w:shd w:val="clear" w:color="auto" w:fill="1C4E82"/>
          </w:tcPr>
          <w:p w:rsidR="0048124E" w:rsidRPr="00291C5E" w:rsidRDefault="00291C5E" w:rsidP="00291C5E">
            <w:pPr>
              <w:spacing w:line="276" w:lineRule="auto"/>
              <w:ind w:firstLine="0"/>
              <w:rPr>
                <w:rFonts w:cs="Times New Roman"/>
                <w:color w:val="FFFFFF" w:themeColor="background1"/>
              </w:rPr>
            </w:pPr>
            <w:r>
              <w:rPr>
                <w:rFonts w:cs="Times New Roman"/>
                <w:b/>
                <w:color w:val="FFFFFF" w:themeColor="background1"/>
                <w:sz w:val="19"/>
              </w:rPr>
              <w:t>Contoh Perhitungan 5</w:t>
            </w:r>
            <w:r w:rsidR="00494FA8" w:rsidRPr="00291C5E">
              <w:rPr>
                <w:rFonts w:cs="Times New Roman"/>
                <w:b/>
                <w:color w:val="FFFFFF" w:themeColor="background1"/>
                <w:sz w:val="19"/>
              </w:rPr>
              <w:t>0 pcs Risol</w:t>
            </w:r>
          </w:p>
        </w:tc>
        <w:tc>
          <w:tcPr>
            <w:tcW w:w="2788" w:type="dxa"/>
            <w:shd w:val="clear" w:color="auto" w:fill="1C4E82"/>
          </w:tcPr>
          <w:p w:rsidR="0048124E" w:rsidRPr="00291C5E" w:rsidRDefault="00494FA8" w:rsidP="00291C5E">
            <w:pPr>
              <w:spacing w:line="276" w:lineRule="auto"/>
              <w:ind w:firstLine="0"/>
              <w:rPr>
                <w:rFonts w:cs="Times New Roman"/>
                <w:color w:val="FFFFFF" w:themeColor="background1"/>
              </w:rPr>
            </w:pPr>
            <w:r w:rsidRPr="00291C5E">
              <w:rPr>
                <w:rFonts w:cs="Times New Roman"/>
                <w:b/>
                <w:color w:val="FFFFFF" w:themeColor="background1"/>
                <w:sz w:val="19"/>
              </w:rPr>
              <w:t>Jumlah</w:t>
            </w:r>
          </w:p>
        </w:tc>
      </w:tr>
      <w:tr w:rsidR="00494FA8" w:rsidRPr="00494FA8" w:rsidTr="00FB6AC2">
        <w:trPr>
          <w:jc w:val="center"/>
        </w:trPr>
        <w:tc>
          <w:tcPr>
            <w:tcW w:w="2886"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Bahan baku</w:t>
            </w:r>
          </w:p>
        </w:tc>
        <w:tc>
          <w:tcPr>
            <w:tcW w:w="281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Tepung, telur, sayur, minyak, bumbu</w:t>
            </w:r>
          </w:p>
        </w:tc>
        <w:tc>
          <w:tcPr>
            <w:tcW w:w="2788"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Rp60.000</w:t>
            </w:r>
          </w:p>
        </w:tc>
      </w:tr>
      <w:tr w:rsidR="00494FA8" w:rsidRPr="00494FA8" w:rsidTr="00FB6AC2">
        <w:trPr>
          <w:jc w:val="center"/>
        </w:trPr>
        <w:tc>
          <w:tcPr>
            <w:tcW w:w="2886" w:type="dxa"/>
          </w:tcPr>
          <w:p w:rsidR="0048124E" w:rsidRPr="00494FA8" w:rsidRDefault="00494FA8" w:rsidP="00291C5E">
            <w:pPr>
              <w:spacing w:line="276" w:lineRule="auto"/>
              <w:ind w:firstLine="0"/>
              <w:rPr>
                <w:rFonts w:cs="Times New Roman"/>
              </w:rPr>
            </w:pPr>
            <w:r w:rsidRPr="00494FA8">
              <w:rPr>
                <w:rFonts w:cs="Times New Roman"/>
                <w:sz w:val="19"/>
              </w:rPr>
              <w:t>Kemasan</w:t>
            </w:r>
          </w:p>
        </w:tc>
        <w:tc>
          <w:tcPr>
            <w:tcW w:w="2813" w:type="dxa"/>
          </w:tcPr>
          <w:p w:rsidR="0048124E" w:rsidRPr="00494FA8" w:rsidRDefault="00494FA8" w:rsidP="00291C5E">
            <w:pPr>
              <w:spacing w:line="276" w:lineRule="auto"/>
              <w:ind w:firstLine="0"/>
              <w:rPr>
                <w:rFonts w:cs="Times New Roman"/>
              </w:rPr>
            </w:pPr>
            <w:r w:rsidRPr="00494FA8">
              <w:rPr>
                <w:rFonts w:cs="Times New Roman"/>
                <w:sz w:val="19"/>
              </w:rPr>
              <w:t>Plastik/kotak kecil/stiker</w:t>
            </w:r>
          </w:p>
        </w:tc>
        <w:tc>
          <w:tcPr>
            <w:tcW w:w="2788" w:type="dxa"/>
          </w:tcPr>
          <w:p w:rsidR="0048124E" w:rsidRPr="00494FA8" w:rsidRDefault="00494FA8" w:rsidP="00291C5E">
            <w:pPr>
              <w:spacing w:line="276" w:lineRule="auto"/>
              <w:ind w:firstLine="0"/>
              <w:rPr>
                <w:rFonts w:cs="Times New Roman"/>
              </w:rPr>
            </w:pPr>
            <w:r w:rsidRPr="00494FA8">
              <w:rPr>
                <w:rFonts w:cs="Times New Roman"/>
                <w:sz w:val="19"/>
              </w:rPr>
              <w:t>Rp10.000</w:t>
            </w:r>
          </w:p>
        </w:tc>
      </w:tr>
      <w:tr w:rsidR="00494FA8" w:rsidRPr="00494FA8" w:rsidTr="00FB6AC2">
        <w:trPr>
          <w:jc w:val="center"/>
        </w:trPr>
        <w:tc>
          <w:tcPr>
            <w:tcW w:w="2886"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Gas/listrik/transport</w:t>
            </w:r>
          </w:p>
        </w:tc>
        <w:tc>
          <w:tcPr>
            <w:tcW w:w="281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Perkiraan biaya pendukung</w:t>
            </w:r>
          </w:p>
        </w:tc>
        <w:tc>
          <w:tcPr>
            <w:tcW w:w="2788"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Rp10.000</w:t>
            </w:r>
          </w:p>
        </w:tc>
      </w:tr>
      <w:tr w:rsidR="00494FA8" w:rsidRPr="00494FA8" w:rsidTr="00FB6AC2">
        <w:trPr>
          <w:jc w:val="center"/>
        </w:trPr>
        <w:tc>
          <w:tcPr>
            <w:tcW w:w="2886" w:type="dxa"/>
          </w:tcPr>
          <w:p w:rsidR="0048124E" w:rsidRPr="00494FA8" w:rsidRDefault="00494FA8" w:rsidP="00291C5E">
            <w:pPr>
              <w:spacing w:line="276" w:lineRule="auto"/>
              <w:ind w:firstLine="0"/>
              <w:rPr>
                <w:rFonts w:cs="Times New Roman"/>
              </w:rPr>
            </w:pPr>
            <w:r w:rsidRPr="00494FA8">
              <w:rPr>
                <w:rFonts w:cs="Times New Roman"/>
                <w:sz w:val="19"/>
              </w:rPr>
              <w:t>Tenaga/waktu</w:t>
            </w:r>
          </w:p>
        </w:tc>
        <w:tc>
          <w:tcPr>
            <w:tcW w:w="2813" w:type="dxa"/>
          </w:tcPr>
          <w:p w:rsidR="0048124E" w:rsidRPr="00494FA8" w:rsidRDefault="00494FA8" w:rsidP="00291C5E">
            <w:pPr>
              <w:spacing w:line="276" w:lineRule="auto"/>
              <w:ind w:firstLine="0"/>
              <w:rPr>
                <w:rFonts w:cs="Times New Roman"/>
              </w:rPr>
            </w:pPr>
            <w:r w:rsidRPr="00494FA8">
              <w:rPr>
                <w:rFonts w:cs="Times New Roman"/>
                <w:sz w:val="19"/>
              </w:rPr>
              <w:t>Penghargaan atas waktu kerja</w:t>
            </w:r>
          </w:p>
        </w:tc>
        <w:tc>
          <w:tcPr>
            <w:tcW w:w="2788" w:type="dxa"/>
          </w:tcPr>
          <w:p w:rsidR="0048124E" w:rsidRPr="00494FA8" w:rsidRDefault="00494FA8" w:rsidP="00291C5E">
            <w:pPr>
              <w:spacing w:line="276" w:lineRule="auto"/>
              <w:ind w:firstLine="0"/>
              <w:rPr>
                <w:rFonts w:cs="Times New Roman"/>
              </w:rPr>
            </w:pPr>
            <w:r w:rsidRPr="00494FA8">
              <w:rPr>
                <w:rFonts w:cs="Times New Roman"/>
                <w:sz w:val="19"/>
              </w:rPr>
              <w:t>Rp20.000</w:t>
            </w:r>
          </w:p>
        </w:tc>
      </w:tr>
      <w:tr w:rsidR="00494FA8" w:rsidRPr="00494FA8" w:rsidTr="00FB6AC2">
        <w:trPr>
          <w:jc w:val="center"/>
        </w:trPr>
        <w:tc>
          <w:tcPr>
            <w:tcW w:w="2886"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Total biaya</w:t>
            </w:r>
          </w:p>
        </w:tc>
        <w:tc>
          <w:tcPr>
            <w:tcW w:w="281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Jumlah seluruh biaya</w:t>
            </w:r>
          </w:p>
        </w:tc>
        <w:tc>
          <w:tcPr>
            <w:tcW w:w="2788"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Rp100.000</w:t>
            </w:r>
          </w:p>
        </w:tc>
      </w:tr>
      <w:tr w:rsidR="00494FA8" w:rsidRPr="00494FA8" w:rsidTr="00FB6AC2">
        <w:trPr>
          <w:jc w:val="center"/>
        </w:trPr>
        <w:tc>
          <w:tcPr>
            <w:tcW w:w="2886" w:type="dxa"/>
          </w:tcPr>
          <w:p w:rsidR="0048124E" w:rsidRPr="00494FA8" w:rsidRDefault="00494FA8" w:rsidP="00291C5E">
            <w:pPr>
              <w:spacing w:line="276" w:lineRule="auto"/>
              <w:ind w:firstLine="0"/>
              <w:rPr>
                <w:rFonts w:cs="Times New Roman"/>
              </w:rPr>
            </w:pPr>
            <w:r w:rsidRPr="00494FA8">
              <w:rPr>
                <w:rFonts w:cs="Times New Roman"/>
                <w:sz w:val="19"/>
              </w:rPr>
              <w:t>Biaya per pcs</w:t>
            </w:r>
          </w:p>
        </w:tc>
        <w:tc>
          <w:tcPr>
            <w:tcW w:w="2813" w:type="dxa"/>
          </w:tcPr>
          <w:p w:rsidR="0048124E" w:rsidRPr="00494FA8" w:rsidRDefault="00291C5E" w:rsidP="00291C5E">
            <w:pPr>
              <w:spacing w:line="276" w:lineRule="auto"/>
              <w:ind w:firstLine="0"/>
              <w:rPr>
                <w:rFonts w:cs="Times New Roman"/>
              </w:rPr>
            </w:pPr>
            <w:r>
              <w:rPr>
                <w:rFonts w:cs="Times New Roman"/>
                <w:sz w:val="19"/>
              </w:rPr>
              <w:t>Rp100.000 / 5</w:t>
            </w:r>
            <w:r w:rsidR="00494FA8" w:rsidRPr="00494FA8">
              <w:rPr>
                <w:rFonts w:cs="Times New Roman"/>
                <w:sz w:val="19"/>
              </w:rPr>
              <w:t>0 pcs</w:t>
            </w:r>
          </w:p>
        </w:tc>
        <w:tc>
          <w:tcPr>
            <w:tcW w:w="2788" w:type="dxa"/>
          </w:tcPr>
          <w:p w:rsidR="0048124E" w:rsidRPr="00494FA8" w:rsidRDefault="00494FA8" w:rsidP="00291C5E">
            <w:pPr>
              <w:spacing w:line="276" w:lineRule="auto"/>
              <w:ind w:firstLine="0"/>
              <w:rPr>
                <w:rFonts w:cs="Times New Roman"/>
              </w:rPr>
            </w:pPr>
            <w:r w:rsidRPr="00494FA8">
              <w:rPr>
                <w:rFonts w:cs="Times New Roman"/>
                <w:sz w:val="19"/>
              </w:rPr>
              <w:t>Rp</w:t>
            </w:r>
            <w:r w:rsidR="00291C5E">
              <w:rPr>
                <w:rFonts w:cs="Times New Roman"/>
                <w:sz w:val="19"/>
              </w:rPr>
              <w:t>2.0</w:t>
            </w:r>
            <w:r w:rsidRPr="00494FA8">
              <w:rPr>
                <w:rFonts w:cs="Times New Roman"/>
                <w:sz w:val="19"/>
              </w:rPr>
              <w:t>00</w:t>
            </w:r>
          </w:p>
        </w:tc>
      </w:tr>
      <w:tr w:rsidR="00494FA8" w:rsidRPr="00494FA8" w:rsidTr="00FB6AC2">
        <w:trPr>
          <w:jc w:val="center"/>
        </w:trPr>
        <w:tc>
          <w:tcPr>
            <w:tcW w:w="2886"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Harga jual disarankan</w:t>
            </w:r>
          </w:p>
        </w:tc>
        <w:tc>
          <w:tcPr>
            <w:tcW w:w="281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Biaya per pcs + laba wajar</w:t>
            </w:r>
          </w:p>
        </w:tc>
        <w:tc>
          <w:tcPr>
            <w:tcW w:w="2788" w:type="dxa"/>
            <w:shd w:val="clear" w:color="auto" w:fill="F2F6FA"/>
          </w:tcPr>
          <w:p w:rsidR="0048124E" w:rsidRPr="00494FA8" w:rsidRDefault="00291C5E" w:rsidP="00291C5E">
            <w:pPr>
              <w:spacing w:line="276" w:lineRule="auto"/>
              <w:ind w:firstLine="0"/>
              <w:rPr>
                <w:rFonts w:cs="Times New Roman"/>
              </w:rPr>
            </w:pPr>
            <w:r>
              <w:rPr>
                <w:rFonts w:cs="Times New Roman"/>
                <w:sz w:val="19"/>
              </w:rPr>
              <w:t>Rp3</w:t>
            </w:r>
            <w:r w:rsidR="00494FA8" w:rsidRPr="00494FA8">
              <w:rPr>
                <w:rFonts w:cs="Times New Roman"/>
                <w:sz w:val="19"/>
              </w:rPr>
              <w:t>.000</w:t>
            </w:r>
            <w:r>
              <w:rPr>
                <w:rFonts w:cs="Times New Roman"/>
                <w:sz w:val="19"/>
              </w:rPr>
              <w:t>-Rp4</w:t>
            </w:r>
            <w:r w:rsidR="00494FA8" w:rsidRPr="00494FA8">
              <w:rPr>
                <w:rFonts w:cs="Times New Roman"/>
                <w:sz w:val="19"/>
              </w:rPr>
              <w:t>.000</w:t>
            </w:r>
          </w:p>
        </w:tc>
      </w:tr>
    </w:tbl>
    <w:p w:rsidR="0048124E" w:rsidRPr="00494FA8" w:rsidRDefault="0048124E">
      <w:pPr>
        <w:rPr>
          <w:rFonts w:cs="Times New Roman"/>
        </w:rPr>
      </w:pPr>
    </w:p>
    <w:p w:rsidR="0048124E" w:rsidRPr="00494FA8" w:rsidRDefault="003A3A4B">
      <w:pPr>
        <w:pStyle w:val="Heading2"/>
        <w:rPr>
          <w:rFonts w:cs="Times New Roman"/>
        </w:rPr>
      </w:pPr>
      <w:bookmarkStart w:id="29" w:name="_Toc228510720"/>
      <w:r>
        <w:rPr>
          <w:rFonts w:cs="Times New Roman"/>
        </w:rPr>
        <w:t xml:space="preserve">6.3. </w:t>
      </w:r>
      <w:r w:rsidR="00494FA8" w:rsidRPr="00494FA8">
        <w:rPr>
          <w:rFonts w:cs="Times New Roman"/>
        </w:rPr>
        <w:t>Catatan Pengelolaan Keuangan</w:t>
      </w:r>
      <w:bookmarkEnd w:id="29"/>
    </w:p>
    <w:p w:rsidR="0048124E" w:rsidRPr="00494FA8" w:rsidRDefault="00494FA8">
      <w:pPr>
        <w:pStyle w:val="ListBullet"/>
        <w:spacing w:after="60"/>
        <w:rPr>
          <w:rFonts w:cs="Times New Roman"/>
        </w:rPr>
      </w:pPr>
      <w:r w:rsidRPr="00494FA8">
        <w:rPr>
          <w:rFonts w:cs="Times New Roman"/>
          <w:sz w:val="22"/>
        </w:rPr>
        <w:t>Pisahkan uang usaha dari uang belanja harian meskipun jumlahnya kecil.</w:t>
      </w:r>
    </w:p>
    <w:p w:rsidR="0048124E" w:rsidRPr="00494FA8" w:rsidRDefault="00494FA8">
      <w:pPr>
        <w:pStyle w:val="ListBullet"/>
        <w:spacing w:after="60"/>
        <w:rPr>
          <w:rFonts w:cs="Times New Roman"/>
        </w:rPr>
      </w:pPr>
      <w:r w:rsidRPr="00494FA8">
        <w:rPr>
          <w:rFonts w:cs="Times New Roman"/>
          <w:sz w:val="22"/>
        </w:rPr>
        <w:t>Catat setiap pembelian bahan, kemasan, dan penerimaan pesanan.</w:t>
      </w:r>
    </w:p>
    <w:p w:rsidR="0048124E" w:rsidRPr="00494FA8" w:rsidRDefault="00494FA8">
      <w:pPr>
        <w:pStyle w:val="ListBullet"/>
        <w:spacing w:after="60"/>
        <w:rPr>
          <w:rFonts w:cs="Times New Roman"/>
        </w:rPr>
      </w:pPr>
      <w:r w:rsidRPr="00494FA8">
        <w:rPr>
          <w:rFonts w:cs="Times New Roman"/>
          <w:sz w:val="22"/>
        </w:rPr>
        <w:t>Jangan mengambil semua uang hasil penjualan; sisihkan untuk modal berikutnya.</w:t>
      </w:r>
    </w:p>
    <w:p w:rsidR="0048124E" w:rsidRPr="00494FA8" w:rsidRDefault="00494FA8">
      <w:pPr>
        <w:pStyle w:val="ListBullet"/>
        <w:spacing w:after="60"/>
        <w:rPr>
          <w:rFonts w:cs="Times New Roman"/>
        </w:rPr>
      </w:pPr>
      <w:r w:rsidRPr="00494FA8">
        <w:rPr>
          <w:rFonts w:cs="Times New Roman"/>
          <w:sz w:val="22"/>
        </w:rPr>
        <w:t>Gunakan sistem pre-order jika modal bahan terbatas.</w:t>
      </w:r>
    </w:p>
    <w:p w:rsidR="0048124E" w:rsidRPr="00494FA8" w:rsidRDefault="00494FA8">
      <w:pPr>
        <w:pStyle w:val="ListBullet"/>
        <w:spacing w:after="60"/>
        <w:rPr>
          <w:rFonts w:cs="Times New Roman"/>
        </w:rPr>
      </w:pPr>
      <w:r w:rsidRPr="00494FA8">
        <w:rPr>
          <w:rFonts w:cs="Times New Roman"/>
          <w:sz w:val="22"/>
        </w:rPr>
        <w:t>Evaluasi produk yang paling laku dan produk yang kurang diminati.</w:t>
      </w:r>
    </w:p>
    <w:p w:rsidR="0048124E" w:rsidRPr="00494FA8" w:rsidRDefault="00494FA8">
      <w:pPr>
        <w:rPr>
          <w:rFonts w:cs="Times New Roman"/>
        </w:rPr>
      </w:pPr>
      <w:r w:rsidRPr="00494FA8">
        <w:rPr>
          <w:rFonts w:cs="Times New Roman"/>
          <w:sz w:val="22"/>
        </w:rPr>
        <w:t>Pencatatan sederhana membantu peserta mengetahui apakah usaha benar-benar untung. Banyak usaha kecil merasa ramai, tetapi tidak sadar bahwa biaya yang keluar lebih besar daripada uang yang masuk. Oleh karena itu, buku catatan kecil atau file catatan di HP dapat menjadi alat penting.</w:t>
      </w:r>
    </w:p>
    <w:p w:rsidR="0048124E" w:rsidRPr="00494FA8" w:rsidRDefault="00494FA8">
      <w:pPr>
        <w:rPr>
          <w:rFonts w:cs="Times New Roman"/>
        </w:rPr>
      </w:pPr>
      <w:r w:rsidRPr="00494FA8">
        <w:rPr>
          <w:rFonts w:cs="Times New Roman"/>
        </w:rPr>
        <w:br w:type="page"/>
      </w:r>
    </w:p>
    <w:p w:rsidR="0048124E" w:rsidRPr="00494FA8" w:rsidRDefault="003A3A4B">
      <w:pPr>
        <w:pStyle w:val="Heading1"/>
        <w:rPr>
          <w:rFonts w:cs="Times New Roman"/>
        </w:rPr>
      </w:pPr>
      <w:bookmarkStart w:id="30" w:name="_Toc228510721"/>
      <w:r>
        <w:rPr>
          <w:rFonts w:cs="Times New Roman"/>
        </w:rPr>
        <w:lastRenderedPageBreak/>
        <w:t xml:space="preserve">Bagian </w:t>
      </w:r>
      <w:r w:rsidR="00494FA8" w:rsidRPr="00494FA8">
        <w:rPr>
          <w:rFonts w:cs="Times New Roman"/>
        </w:rPr>
        <w:t xml:space="preserve"> 7. Karakter Wirausahawan Sukses</w:t>
      </w:r>
      <w:bookmarkEnd w:id="30"/>
    </w:p>
    <w:p w:rsidR="0048124E" w:rsidRDefault="00291C5E">
      <w:pPr>
        <w:rPr>
          <w:rFonts w:cs="Times New Roman"/>
          <w:sz w:val="22"/>
        </w:rPr>
      </w:pPr>
      <w:r>
        <w:rPr>
          <w:rFonts w:cs="Times New Roman"/>
          <w:sz w:val="22"/>
        </w:rPr>
        <w:t>E</w:t>
      </w:r>
      <w:r w:rsidR="00494FA8" w:rsidRPr="00494FA8">
        <w:rPr>
          <w:rFonts w:cs="Times New Roman"/>
          <w:sz w:val="22"/>
        </w:rPr>
        <w:t>mpat ciri wirausahawan: komitmen dan disiplin, jujur, kreatif dan inovatif, serta mandiri. Keempat ciri ini perlu dipahami secara sederhana agar peserta dapat menilai kebiasaan yang perlu dibangun.</w:t>
      </w:r>
    </w:p>
    <w:p w:rsidR="00FB6AC2" w:rsidRPr="00494FA8" w:rsidRDefault="00FB6AC2">
      <w:pPr>
        <w:rPr>
          <w:rFonts w:cs="Times New Roman"/>
        </w:rPr>
      </w:pPr>
    </w:p>
    <w:p w:rsidR="00FB6AC2" w:rsidRDefault="00FB6AC2" w:rsidP="00FB6AC2">
      <w:pPr>
        <w:pStyle w:val="Caption"/>
        <w:keepNext/>
        <w:jc w:val="center"/>
      </w:pPr>
      <w:r>
        <w:t xml:space="preserve">Tabel </w:t>
      </w:r>
      <w:fldSimple w:instr=" SEQ Tabel \* ARABIC ">
        <w:r w:rsidR="004122EE">
          <w:rPr>
            <w:noProof/>
          </w:rPr>
          <w:t>7</w:t>
        </w:r>
      </w:fldSimple>
      <w:r>
        <w:t xml:space="preserve"> Karakter Wirausahawan</w:t>
      </w:r>
    </w:p>
    <w:p w:rsidR="00FB6AC2" w:rsidRPr="00FB6AC2" w:rsidRDefault="00FB6AC2" w:rsidP="00FB6AC2"/>
    <w:tbl>
      <w:tblPr>
        <w:tblStyle w:val="TableGrid"/>
        <w:tblW w:w="0" w:type="auto"/>
        <w:jc w:val="center"/>
        <w:tblLook w:val="04A0" w:firstRow="1" w:lastRow="0" w:firstColumn="1" w:lastColumn="0" w:noHBand="0" w:noVBand="1"/>
      </w:tblPr>
      <w:tblGrid>
        <w:gridCol w:w="2815"/>
        <w:gridCol w:w="2863"/>
        <w:gridCol w:w="2809"/>
      </w:tblGrid>
      <w:tr w:rsidR="00494FA8" w:rsidRPr="00494FA8" w:rsidTr="00291C5E">
        <w:trPr>
          <w:jc w:val="center"/>
        </w:trPr>
        <w:tc>
          <w:tcPr>
            <w:tcW w:w="2815" w:type="dxa"/>
            <w:shd w:val="clear" w:color="auto" w:fill="1C4E82"/>
          </w:tcPr>
          <w:p w:rsidR="0048124E" w:rsidRPr="00291C5E" w:rsidRDefault="00494FA8" w:rsidP="00291C5E">
            <w:pPr>
              <w:spacing w:line="276" w:lineRule="auto"/>
              <w:ind w:firstLine="0"/>
              <w:rPr>
                <w:rFonts w:cs="Times New Roman"/>
                <w:color w:val="FFFFFF" w:themeColor="background1"/>
              </w:rPr>
            </w:pPr>
            <w:r w:rsidRPr="00291C5E">
              <w:rPr>
                <w:rFonts w:cs="Times New Roman"/>
                <w:b/>
                <w:color w:val="FFFFFF" w:themeColor="background1"/>
                <w:sz w:val="19"/>
              </w:rPr>
              <w:t>Ciri</w:t>
            </w:r>
          </w:p>
        </w:tc>
        <w:tc>
          <w:tcPr>
            <w:tcW w:w="2863" w:type="dxa"/>
            <w:shd w:val="clear" w:color="auto" w:fill="1C4E82"/>
          </w:tcPr>
          <w:p w:rsidR="0048124E" w:rsidRPr="00291C5E" w:rsidRDefault="00494FA8" w:rsidP="00291C5E">
            <w:pPr>
              <w:spacing w:line="276" w:lineRule="auto"/>
              <w:ind w:firstLine="0"/>
              <w:rPr>
                <w:rFonts w:cs="Times New Roman"/>
                <w:color w:val="FFFFFF" w:themeColor="background1"/>
              </w:rPr>
            </w:pPr>
            <w:r w:rsidRPr="00291C5E">
              <w:rPr>
                <w:rFonts w:cs="Times New Roman"/>
                <w:b/>
                <w:color w:val="FFFFFF" w:themeColor="background1"/>
                <w:sz w:val="19"/>
              </w:rPr>
              <w:t>Perilaku yang Tampak</w:t>
            </w:r>
          </w:p>
        </w:tc>
        <w:tc>
          <w:tcPr>
            <w:tcW w:w="2809" w:type="dxa"/>
            <w:shd w:val="clear" w:color="auto" w:fill="1C4E82"/>
          </w:tcPr>
          <w:p w:rsidR="0048124E" w:rsidRPr="00291C5E" w:rsidRDefault="00494FA8" w:rsidP="00291C5E">
            <w:pPr>
              <w:spacing w:line="276" w:lineRule="auto"/>
              <w:ind w:firstLine="0"/>
              <w:rPr>
                <w:rFonts w:cs="Times New Roman"/>
                <w:color w:val="FFFFFF" w:themeColor="background1"/>
              </w:rPr>
            </w:pPr>
            <w:r w:rsidRPr="00291C5E">
              <w:rPr>
                <w:rFonts w:cs="Times New Roman"/>
                <w:b/>
                <w:color w:val="FFFFFF" w:themeColor="background1"/>
                <w:sz w:val="19"/>
              </w:rPr>
              <w:t>Latihan untuk Peserta</w:t>
            </w:r>
          </w:p>
        </w:tc>
      </w:tr>
      <w:tr w:rsidR="00494FA8" w:rsidRPr="00494FA8" w:rsidTr="00291C5E">
        <w:trPr>
          <w:jc w:val="center"/>
        </w:trPr>
        <w:tc>
          <w:tcPr>
            <w:tcW w:w="2815"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Komitmen &amp; disiplin</w:t>
            </w:r>
          </w:p>
        </w:tc>
        <w:tc>
          <w:tcPr>
            <w:tcW w:w="286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Menepati jadwal produksi dan pengiriman.</w:t>
            </w:r>
          </w:p>
        </w:tc>
        <w:tc>
          <w:tcPr>
            <w:tcW w:w="2809"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Buat jadwal mingguan usaha.</w:t>
            </w:r>
          </w:p>
        </w:tc>
      </w:tr>
      <w:tr w:rsidR="00494FA8" w:rsidRPr="00494FA8" w:rsidTr="00291C5E">
        <w:trPr>
          <w:jc w:val="center"/>
        </w:trPr>
        <w:tc>
          <w:tcPr>
            <w:tcW w:w="2815" w:type="dxa"/>
          </w:tcPr>
          <w:p w:rsidR="0048124E" w:rsidRPr="00494FA8" w:rsidRDefault="00494FA8" w:rsidP="00291C5E">
            <w:pPr>
              <w:spacing w:line="276" w:lineRule="auto"/>
              <w:ind w:firstLine="0"/>
              <w:rPr>
                <w:rFonts w:cs="Times New Roman"/>
              </w:rPr>
            </w:pPr>
            <w:r w:rsidRPr="00494FA8">
              <w:rPr>
                <w:rFonts w:cs="Times New Roman"/>
                <w:sz w:val="19"/>
              </w:rPr>
              <w:t>Jujur</w:t>
            </w:r>
          </w:p>
        </w:tc>
        <w:tc>
          <w:tcPr>
            <w:tcW w:w="2863" w:type="dxa"/>
          </w:tcPr>
          <w:p w:rsidR="0048124E" w:rsidRPr="00494FA8" w:rsidRDefault="00494FA8" w:rsidP="00291C5E">
            <w:pPr>
              <w:spacing w:line="276" w:lineRule="auto"/>
              <w:ind w:firstLine="0"/>
              <w:rPr>
                <w:rFonts w:cs="Times New Roman"/>
              </w:rPr>
            </w:pPr>
            <w:r w:rsidRPr="00494FA8">
              <w:rPr>
                <w:rFonts w:cs="Times New Roman"/>
                <w:sz w:val="19"/>
              </w:rPr>
              <w:t>Menyampaikan kondisi produk apa adanya.</w:t>
            </w:r>
          </w:p>
        </w:tc>
        <w:tc>
          <w:tcPr>
            <w:tcW w:w="2809" w:type="dxa"/>
          </w:tcPr>
          <w:p w:rsidR="0048124E" w:rsidRPr="00494FA8" w:rsidRDefault="00494FA8" w:rsidP="00291C5E">
            <w:pPr>
              <w:spacing w:line="276" w:lineRule="auto"/>
              <w:ind w:firstLine="0"/>
              <w:rPr>
                <w:rFonts w:cs="Times New Roman"/>
              </w:rPr>
            </w:pPr>
            <w:r w:rsidRPr="00494FA8">
              <w:rPr>
                <w:rFonts w:cs="Times New Roman"/>
                <w:sz w:val="19"/>
              </w:rPr>
              <w:t>Tulis informasi produk yang benar.</w:t>
            </w:r>
          </w:p>
        </w:tc>
      </w:tr>
      <w:tr w:rsidR="00494FA8" w:rsidRPr="00494FA8" w:rsidTr="00291C5E">
        <w:trPr>
          <w:jc w:val="center"/>
        </w:trPr>
        <w:tc>
          <w:tcPr>
            <w:tcW w:w="2815"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Kreatif &amp; inovatif</w:t>
            </w:r>
          </w:p>
        </w:tc>
        <w:tc>
          <w:tcPr>
            <w:tcW w:w="2863"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Mencoba kemasan, rasa, atau cara promosi baru.</w:t>
            </w:r>
          </w:p>
        </w:tc>
        <w:tc>
          <w:tcPr>
            <w:tcW w:w="2809"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Buat satu ide perbaikan produk.</w:t>
            </w:r>
          </w:p>
        </w:tc>
      </w:tr>
      <w:tr w:rsidR="0048124E" w:rsidRPr="00494FA8" w:rsidTr="00291C5E">
        <w:trPr>
          <w:jc w:val="center"/>
        </w:trPr>
        <w:tc>
          <w:tcPr>
            <w:tcW w:w="2815" w:type="dxa"/>
          </w:tcPr>
          <w:p w:rsidR="0048124E" w:rsidRPr="00494FA8" w:rsidRDefault="00494FA8" w:rsidP="00291C5E">
            <w:pPr>
              <w:spacing w:line="276" w:lineRule="auto"/>
              <w:ind w:firstLine="0"/>
              <w:rPr>
                <w:rFonts w:cs="Times New Roman"/>
              </w:rPr>
            </w:pPr>
            <w:r w:rsidRPr="00494FA8">
              <w:rPr>
                <w:rFonts w:cs="Times New Roman"/>
                <w:sz w:val="19"/>
              </w:rPr>
              <w:t>Mandiri</w:t>
            </w:r>
          </w:p>
        </w:tc>
        <w:tc>
          <w:tcPr>
            <w:tcW w:w="2863" w:type="dxa"/>
          </w:tcPr>
          <w:p w:rsidR="0048124E" w:rsidRPr="00494FA8" w:rsidRDefault="00494FA8" w:rsidP="00291C5E">
            <w:pPr>
              <w:spacing w:line="276" w:lineRule="auto"/>
              <w:ind w:firstLine="0"/>
              <w:rPr>
                <w:rFonts w:cs="Times New Roman"/>
              </w:rPr>
            </w:pPr>
            <w:r w:rsidRPr="00494FA8">
              <w:rPr>
                <w:rFonts w:cs="Times New Roman"/>
                <w:sz w:val="19"/>
              </w:rPr>
              <w:t>Berani mulai dari sumber daya yang ada.</w:t>
            </w:r>
          </w:p>
        </w:tc>
        <w:tc>
          <w:tcPr>
            <w:tcW w:w="2809" w:type="dxa"/>
          </w:tcPr>
          <w:p w:rsidR="0048124E" w:rsidRPr="00494FA8" w:rsidRDefault="00494FA8" w:rsidP="00291C5E">
            <w:pPr>
              <w:spacing w:line="276" w:lineRule="auto"/>
              <w:ind w:firstLine="0"/>
              <w:rPr>
                <w:rFonts w:cs="Times New Roman"/>
              </w:rPr>
            </w:pPr>
            <w:r w:rsidRPr="00494FA8">
              <w:rPr>
                <w:rFonts w:cs="Times New Roman"/>
                <w:sz w:val="19"/>
              </w:rPr>
              <w:t>Tulis tiga aset yang sudah dimiliki di rumah.</w:t>
            </w:r>
          </w:p>
        </w:tc>
      </w:tr>
    </w:tbl>
    <w:p w:rsidR="0048124E" w:rsidRPr="00494FA8" w:rsidRDefault="0048124E">
      <w:pPr>
        <w:rPr>
          <w:rFonts w:cs="Times New Roman"/>
        </w:rPr>
      </w:pPr>
    </w:p>
    <w:p w:rsidR="0048124E" w:rsidRPr="00494FA8" w:rsidRDefault="003A3A4B">
      <w:pPr>
        <w:pStyle w:val="Heading2"/>
        <w:rPr>
          <w:rFonts w:cs="Times New Roman"/>
        </w:rPr>
      </w:pPr>
      <w:bookmarkStart w:id="31" w:name="_Toc228510722"/>
      <w:r>
        <w:rPr>
          <w:rFonts w:cs="Times New Roman"/>
        </w:rPr>
        <w:t xml:space="preserve">7.1. </w:t>
      </w:r>
      <w:r w:rsidR="00494FA8" w:rsidRPr="00494FA8">
        <w:rPr>
          <w:rFonts w:cs="Times New Roman"/>
        </w:rPr>
        <w:t>Mengembangkan Sikap Mental Usaha</w:t>
      </w:r>
      <w:bookmarkEnd w:id="31"/>
    </w:p>
    <w:p w:rsidR="0048124E" w:rsidRPr="00494FA8" w:rsidRDefault="00494FA8">
      <w:pPr>
        <w:rPr>
          <w:rFonts w:cs="Times New Roman"/>
        </w:rPr>
      </w:pPr>
      <w:r w:rsidRPr="00494FA8">
        <w:rPr>
          <w:rFonts w:cs="Times New Roman"/>
          <w:sz w:val="22"/>
        </w:rPr>
        <w:t>Sikap mental usaha tidak lahir sekaligus. Sikap ini tumbuh melalui kebiasaan kecil. Misalnya, peserta mulai membiasakan diri mencatat pesanan, memotret produk dengan rapi, bertanya kepada pembeli setelah membeli, dan memperbaiki kesalahan. Dalam kewirausahaan, keberhasilan sering ditentukan oleh kemampuan bertahan dan memperbaiki diri ketika menghadapi kegagalan (Sudirman et al., 2022).</w:t>
      </w:r>
    </w:p>
    <w:p w:rsidR="0048124E" w:rsidRPr="00494FA8" w:rsidRDefault="00494FA8">
      <w:pPr>
        <w:rPr>
          <w:rFonts w:cs="Times New Roman"/>
        </w:rPr>
      </w:pPr>
      <w:r w:rsidRPr="00494FA8">
        <w:rPr>
          <w:rFonts w:cs="Times New Roman"/>
        </w:rPr>
        <w:br w:type="page"/>
      </w:r>
    </w:p>
    <w:p w:rsidR="0048124E" w:rsidRPr="00494FA8" w:rsidRDefault="003A3A4B">
      <w:pPr>
        <w:pStyle w:val="Heading1"/>
        <w:rPr>
          <w:rFonts w:cs="Times New Roman"/>
        </w:rPr>
      </w:pPr>
      <w:bookmarkStart w:id="32" w:name="_Toc228510723"/>
      <w:r>
        <w:rPr>
          <w:rFonts w:cs="Times New Roman"/>
        </w:rPr>
        <w:lastRenderedPageBreak/>
        <w:t xml:space="preserve">Bagian </w:t>
      </w:r>
      <w:r w:rsidR="00494FA8" w:rsidRPr="00494FA8">
        <w:rPr>
          <w:rFonts w:cs="Times New Roman"/>
        </w:rPr>
        <w:t xml:space="preserve"> 8. Tantangan Wirausaha dan Kiat Menghadapinya</w:t>
      </w:r>
      <w:bookmarkEnd w:id="32"/>
    </w:p>
    <w:p w:rsidR="0048124E" w:rsidRPr="00494FA8" w:rsidRDefault="00494FA8">
      <w:pPr>
        <w:rPr>
          <w:rFonts w:cs="Times New Roman"/>
        </w:rPr>
      </w:pPr>
      <w:r w:rsidRPr="00494FA8">
        <w:rPr>
          <w:rFonts w:cs="Times New Roman"/>
          <w:sz w:val="22"/>
        </w:rPr>
        <w:t>Materi pelatihan menyebut beberapa tantangan wirausaha: kurangnya pengetahuan dan keterampilan, keterbatasan waktu, keterbatasan modal, kurangnya pengalaman, kurangnya dukungan, serta kesulitan mengelola stres dan kegagalan. Tantangan ini wajar, terutama bagi peserta yang baru memulai usaha kecil.</w:t>
      </w:r>
    </w:p>
    <w:p w:rsidR="00A46AB2" w:rsidRDefault="00494FA8" w:rsidP="00A46AB2">
      <w:pPr>
        <w:keepNext/>
        <w:jc w:val="center"/>
      </w:pPr>
      <w:r w:rsidRPr="00494FA8">
        <w:rPr>
          <w:rFonts w:cs="Times New Roman"/>
          <w:noProof/>
        </w:rPr>
        <w:drawing>
          <wp:inline distT="0" distB="0" distL="0" distR="0" wp14:anchorId="609918A5" wp14:editId="6C535C0A">
            <wp:extent cx="5308270" cy="3217602"/>
            <wp:effectExtent l="0" t="0" r="6985" b="190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antangan_kiat.png"/>
                    <pic:cNvPicPr/>
                  </pic:nvPicPr>
                  <pic:blipFill>
                    <a:blip r:embed="rId14"/>
                    <a:stretch>
                      <a:fillRect/>
                    </a:stretch>
                  </pic:blipFill>
                  <pic:spPr>
                    <a:xfrm>
                      <a:off x="0" y="0"/>
                      <a:ext cx="5313396" cy="3220709"/>
                    </a:xfrm>
                    <a:prstGeom prst="rect">
                      <a:avLst/>
                    </a:prstGeom>
                  </pic:spPr>
                </pic:pic>
              </a:graphicData>
            </a:graphic>
          </wp:inline>
        </w:drawing>
      </w:r>
    </w:p>
    <w:p w:rsidR="0048124E" w:rsidRPr="00494FA8" w:rsidRDefault="00A46AB2" w:rsidP="00A46AB2">
      <w:pPr>
        <w:pStyle w:val="Caption"/>
        <w:jc w:val="center"/>
        <w:rPr>
          <w:rFonts w:cs="Times New Roman"/>
        </w:rPr>
      </w:pPr>
      <w:r>
        <w:t xml:space="preserve">Gambar </w:t>
      </w:r>
      <w:fldSimple w:instr=" SEQ Gambar \* ARABIC ">
        <w:r>
          <w:rPr>
            <w:noProof/>
          </w:rPr>
          <w:t>3</w:t>
        </w:r>
      </w:fldSimple>
      <w:r>
        <w:t xml:space="preserve"> </w:t>
      </w:r>
      <w:r w:rsidRPr="00214C43">
        <w:t>Tantangan wirausaha dan kiat komunikasi.</w:t>
      </w:r>
    </w:p>
    <w:p w:rsidR="0048124E" w:rsidRPr="00494FA8" w:rsidRDefault="00494FA8">
      <w:pPr>
        <w:pStyle w:val="CaptionCustom"/>
        <w:rPr>
          <w:rFonts w:ascii="Times New Roman" w:hAnsi="Times New Roman" w:cs="Times New Roman"/>
          <w:color w:val="auto"/>
        </w:rPr>
      </w:pPr>
      <w:r w:rsidRPr="00494FA8">
        <w:rPr>
          <w:rFonts w:ascii="Times New Roman" w:hAnsi="Times New Roman" w:cs="Times New Roman"/>
          <w:color w:val="auto"/>
        </w:rPr>
        <w:t>Sumber: diolah penulis.</w:t>
      </w:r>
    </w:p>
    <w:p w:rsidR="0048124E" w:rsidRPr="00494FA8" w:rsidRDefault="00494FA8">
      <w:pPr>
        <w:pStyle w:val="Heading2"/>
        <w:rPr>
          <w:rFonts w:cs="Times New Roman"/>
        </w:rPr>
      </w:pPr>
      <w:bookmarkStart w:id="33" w:name="_Toc228510724"/>
      <w:r w:rsidRPr="00494FA8">
        <w:rPr>
          <w:rFonts w:cs="Times New Roman"/>
        </w:rPr>
        <w:t>Tantangan 1: Kurangnya Pengetahuan dan Keterampilan</w:t>
      </w:r>
      <w:bookmarkEnd w:id="33"/>
    </w:p>
    <w:p w:rsidR="0048124E" w:rsidRPr="00494FA8" w:rsidRDefault="00494FA8">
      <w:pPr>
        <w:rPr>
          <w:rFonts w:cs="Times New Roman"/>
        </w:rPr>
      </w:pPr>
      <w:r w:rsidRPr="00494FA8">
        <w:rPr>
          <w:rFonts w:cs="Times New Roman"/>
          <w:sz w:val="22"/>
        </w:rPr>
        <w:t>Solusinya adalah belajar bertahap. Peserta dapat belajar dari pelatihan, video tutorial, pengalaman tetangga, atau praktik langsung. Jangan menunggu pengetahuan sempurna. Mulai dari satu produk, satu cara promosi, dan satu catatan evaluasi.</w:t>
      </w:r>
    </w:p>
    <w:p w:rsidR="0048124E" w:rsidRPr="00494FA8" w:rsidRDefault="00494FA8">
      <w:pPr>
        <w:pStyle w:val="Heading2"/>
        <w:rPr>
          <w:rFonts w:cs="Times New Roman"/>
        </w:rPr>
      </w:pPr>
      <w:bookmarkStart w:id="34" w:name="_Toc228510725"/>
      <w:r w:rsidRPr="00494FA8">
        <w:rPr>
          <w:rFonts w:cs="Times New Roman"/>
        </w:rPr>
        <w:t>Tantangan 2: Keterbatasan Waktu</w:t>
      </w:r>
      <w:bookmarkEnd w:id="34"/>
    </w:p>
    <w:p w:rsidR="0048124E" w:rsidRPr="00494FA8" w:rsidRDefault="00494FA8">
      <w:pPr>
        <w:rPr>
          <w:rFonts w:cs="Times New Roman"/>
        </w:rPr>
      </w:pPr>
      <w:r w:rsidRPr="00494FA8">
        <w:rPr>
          <w:rFonts w:cs="Times New Roman"/>
          <w:sz w:val="22"/>
        </w:rPr>
        <w:t>Banyak ibu memiliki tanggung jawab rumah tangga, keluarga, dan kegiatan sosial. Karena itu, usaha perlu disesuaikan dengan waktu yang tersedia. Sistem pre-order dapat membantu karena produksi dilakukan setelah ada pesanan. Peserta juga dapat memilih produk yang tidak terlalu menyita waktu.</w:t>
      </w:r>
    </w:p>
    <w:p w:rsidR="0048124E" w:rsidRPr="00494FA8" w:rsidRDefault="00494FA8">
      <w:pPr>
        <w:pStyle w:val="Heading2"/>
        <w:rPr>
          <w:rFonts w:cs="Times New Roman"/>
        </w:rPr>
      </w:pPr>
      <w:bookmarkStart w:id="35" w:name="_Toc228510726"/>
      <w:r w:rsidRPr="00494FA8">
        <w:rPr>
          <w:rFonts w:cs="Times New Roman"/>
        </w:rPr>
        <w:lastRenderedPageBreak/>
        <w:t>Tantangan 3: Keterbatasan Modal</w:t>
      </w:r>
      <w:bookmarkEnd w:id="35"/>
    </w:p>
    <w:p w:rsidR="0048124E" w:rsidRPr="00494FA8" w:rsidRDefault="00494FA8">
      <w:pPr>
        <w:rPr>
          <w:rFonts w:cs="Times New Roman"/>
        </w:rPr>
      </w:pPr>
      <w:r w:rsidRPr="00494FA8">
        <w:rPr>
          <w:rFonts w:cs="Times New Roman"/>
          <w:sz w:val="22"/>
        </w:rPr>
        <w:t>Keterbatasan modal dapat diatasi dengan memanfaatkan alat yang ada, memulai dari pesanan kecil, membeli bahan seperlunya, dan menghindari stok berlebihan. Jika ingin meminjam modal, pastikan usaha sudah diuji dan kemampuan membayar jelas.</w:t>
      </w:r>
    </w:p>
    <w:p w:rsidR="0048124E" w:rsidRPr="00494FA8" w:rsidRDefault="00494FA8">
      <w:pPr>
        <w:pStyle w:val="Heading2"/>
        <w:rPr>
          <w:rFonts w:cs="Times New Roman"/>
        </w:rPr>
      </w:pPr>
      <w:bookmarkStart w:id="36" w:name="_Toc228510727"/>
      <w:r w:rsidRPr="00494FA8">
        <w:rPr>
          <w:rFonts w:cs="Times New Roman"/>
        </w:rPr>
        <w:t>Tantangan 4: Kurangnya Pengalaman</w:t>
      </w:r>
      <w:bookmarkEnd w:id="36"/>
    </w:p>
    <w:p w:rsidR="0048124E" w:rsidRPr="00494FA8" w:rsidRDefault="00494FA8">
      <w:pPr>
        <w:rPr>
          <w:rFonts w:cs="Times New Roman"/>
        </w:rPr>
      </w:pPr>
      <w:r w:rsidRPr="00494FA8">
        <w:rPr>
          <w:rFonts w:cs="Times New Roman"/>
          <w:sz w:val="22"/>
        </w:rPr>
        <w:t>Pengalaman dibangun dengan mencoba. Produk contoh dapat dibagikan kepada beberapa calon pembeli untuk mendapat masukan. Kritik jangan dianggap sebagai serangan pribadi, tetapi sebagai bahan memperbaiki rasa, bentuk, kemasan, atau layanan.</w:t>
      </w:r>
    </w:p>
    <w:p w:rsidR="0048124E" w:rsidRPr="00494FA8" w:rsidRDefault="00494FA8">
      <w:pPr>
        <w:pStyle w:val="Heading2"/>
        <w:rPr>
          <w:rFonts w:cs="Times New Roman"/>
        </w:rPr>
      </w:pPr>
      <w:bookmarkStart w:id="37" w:name="_Toc228510728"/>
      <w:r w:rsidRPr="00494FA8">
        <w:rPr>
          <w:rFonts w:cs="Times New Roman"/>
        </w:rPr>
        <w:t>Tantangan 5: Kurangnya Dukungan</w:t>
      </w:r>
      <w:bookmarkEnd w:id="37"/>
    </w:p>
    <w:p w:rsidR="0048124E" w:rsidRPr="00494FA8" w:rsidRDefault="00494FA8">
      <w:pPr>
        <w:rPr>
          <w:rFonts w:cs="Times New Roman"/>
        </w:rPr>
      </w:pPr>
      <w:r w:rsidRPr="00494FA8">
        <w:rPr>
          <w:rFonts w:cs="Times New Roman"/>
          <w:sz w:val="22"/>
        </w:rPr>
        <w:t>Dukungan keluarga dan lingkungan dapat dibangun melalui komunikasi. Jelaskan tujuan usaha, waktu yang dibutuhkan, dan manfaat yang diharapkan. Ketika keluarga memahami alasan usaha, mereka lebih mungkin membantu atau setidaknya memberi ruang.</w:t>
      </w:r>
    </w:p>
    <w:p w:rsidR="0048124E" w:rsidRPr="00494FA8" w:rsidRDefault="00494FA8">
      <w:pPr>
        <w:pStyle w:val="Heading2"/>
        <w:rPr>
          <w:rFonts w:cs="Times New Roman"/>
        </w:rPr>
      </w:pPr>
      <w:bookmarkStart w:id="38" w:name="_Toc228510729"/>
      <w:r w:rsidRPr="00494FA8">
        <w:rPr>
          <w:rFonts w:cs="Times New Roman"/>
        </w:rPr>
        <w:t>Tantangan 6: Stres dan Kegagalan</w:t>
      </w:r>
      <w:bookmarkEnd w:id="38"/>
    </w:p>
    <w:p w:rsidR="0048124E" w:rsidRPr="00494FA8" w:rsidRDefault="00494FA8">
      <w:pPr>
        <w:rPr>
          <w:rFonts w:cs="Times New Roman"/>
        </w:rPr>
      </w:pPr>
      <w:r w:rsidRPr="00494FA8">
        <w:rPr>
          <w:rFonts w:cs="Times New Roman"/>
          <w:sz w:val="22"/>
        </w:rPr>
        <w:t>Kegagalan adalah bagian dari proses belajar. Produk bisa gagal, pembeli bisa membatalkan pesanan, promosi bisa sepi, atau harga bisa salah hitung. Cara menghadapinya adalah mencatat penye</w:t>
      </w:r>
      <w:r w:rsidR="003A3A4B">
        <w:rPr>
          <w:rFonts w:cs="Times New Roman"/>
          <w:sz w:val="22"/>
        </w:rPr>
        <w:t xml:space="preserve">Bagian </w:t>
      </w:r>
      <w:r w:rsidRPr="00494FA8">
        <w:rPr>
          <w:rFonts w:cs="Times New Roman"/>
          <w:sz w:val="22"/>
        </w:rPr>
        <w:t>, memperbaiki langkah, dan mencoba lagi dengan risiko yang lebih kecil. Pendekatan pelatihan dan pendampingan berkelanjutan sering direkomendasikan dalam penguatan UMKM agar keterampilan tidak berhenti pada satu pertemuan (Rumyeni et al., 2025).</w:t>
      </w:r>
    </w:p>
    <w:p w:rsidR="004122EE" w:rsidRDefault="004122EE" w:rsidP="004122EE">
      <w:pPr>
        <w:pStyle w:val="Caption"/>
        <w:keepNext/>
      </w:pPr>
    </w:p>
    <w:p w:rsidR="004122EE" w:rsidRDefault="004122EE" w:rsidP="004122EE">
      <w:pPr>
        <w:pStyle w:val="Caption"/>
        <w:keepNext/>
        <w:jc w:val="center"/>
      </w:pPr>
      <w:r>
        <w:t xml:space="preserve">Tabel </w:t>
      </w:r>
      <w:fldSimple w:instr=" SEQ Tabel \* ARABIC ">
        <w:r>
          <w:rPr>
            <w:noProof/>
          </w:rPr>
          <w:t>8</w:t>
        </w:r>
      </w:fldSimple>
      <w:r>
        <w:t xml:space="preserve"> </w:t>
      </w:r>
      <w:r w:rsidRPr="00ED60B9">
        <w:t>Kiat Sukses Wirausaha</w:t>
      </w:r>
    </w:p>
    <w:p w:rsidR="004122EE" w:rsidRPr="004122EE" w:rsidRDefault="004122EE" w:rsidP="004122EE"/>
    <w:tbl>
      <w:tblPr>
        <w:tblStyle w:val="TableGrid"/>
        <w:tblW w:w="0" w:type="auto"/>
        <w:jc w:val="center"/>
        <w:tblLook w:val="04A0" w:firstRow="1" w:lastRow="0" w:firstColumn="1" w:lastColumn="0" w:noHBand="0" w:noVBand="1"/>
      </w:tblPr>
      <w:tblGrid>
        <w:gridCol w:w="2862"/>
        <w:gridCol w:w="2825"/>
        <w:gridCol w:w="2800"/>
      </w:tblGrid>
      <w:tr w:rsidR="00494FA8" w:rsidRPr="00494FA8" w:rsidTr="004122EE">
        <w:trPr>
          <w:jc w:val="center"/>
        </w:trPr>
        <w:tc>
          <w:tcPr>
            <w:tcW w:w="2862" w:type="dxa"/>
            <w:shd w:val="clear" w:color="auto" w:fill="1C4E82"/>
          </w:tcPr>
          <w:p w:rsidR="0048124E" w:rsidRPr="00AE54F2" w:rsidRDefault="00494FA8" w:rsidP="00291C5E">
            <w:pPr>
              <w:spacing w:line="276" w:lineRule="auto"/>
              <w:ind w:firstLine="0"/>
              <w:rPr>
                <w:rFonts w:cs="Times New Roman"/>
                <w:color w:val="FFFFFF" w:themeColor="background1"/>
              </w:rPr>
            </w:pPr>
            <w:r w:rsidRPr="00AE54F2">
              <w:rPr>
                <w:rFonts w:cs="Times New Roman"/>
                <w:b/>
                <w:color w:val="FFFFFF" w:themeColor="background1"/>
                <w:sz w:val="19"/>
              </w:rPr>
              <w:t>Kiat</w:t>
            </w:r>
          </w:p>
        </w:tc>
        <w:tc>
          <w:tcPr>
            <w:tcW w:w="2825" w:type="dxa"/>
            <w:shd w:val="clear" w:color="auto" w:fill="1C4E82"/>
          </w:tcPr>
          <w:p w:rsidR="0048124E" w:rsidRPr="00AE54F2" w:rsidRDefault="00494FA8" w:rsidP="00291C5E">
            <w:pPr>
              <w:spacing w:line="276" w:lineRule="auto"/>
              <w:ind w:firstLine="0"/>
              <w:rPr>
                <w:rFonts w:cs="Times New Roman"/>
                <w:color w:val="FFFFFF" w:themeColor="background1"/>
              </w:rPr>
            </w:pPr>
            <w:r w:rsidRPr="00AE54F2">
              <w:rPr>
                <w:rFonts w:cs="Times New Roman"/>
                <w:b/>
                <w:color w:val="FFFFFF" w:themeColor="background1"/>
                <w:sz w:val="19"/>
              </w:rPr>
              <w:t>Makna Praktis</w:t>
            </w:r>
          </w:p>
        </w:tc>
        <w:tc>
          <w:tcPr>
            <w:tcW w:w="2800" w:type="dxa"/>
            <w:shd w:val="clear" w:color="auto" w:fill="1C4E82"/>
          </w:tcPr>
          <w:p w:rsidR="0048124E" w:rsidRPr="00AE54F2" w:rsidRDefault="00494FA8" w:rsidP="00291C5E">
            <w:pPr>
              <w:spacing w:line="276" w:lineRule="auto"/>
              <w:ind w:firstLine="0"/>
              <w:rPr>
                <w:rFonts w:cs="Times New Roman"/>
                <w:color w:val="FFFFFF" w:themeColor="background1"/>
              </w:rPr>
            </w:pPr>
            <w:r w:rsidRPr="00AE54F2">
              <w:rPr>
                <w:rFonts w:cs="Times New Roman"/>
                <w:b/>
                <w:color w:val="FFFFFF" w:themeColor="background1"/>
                <w:sz w:val="19"/>
              </w:rPr>
              <w:t>Contoh Tindakan</w:t>
            </w:r>
          </w:p>
        </w:tc>
      </w:tr>
      <w:tr w:rsidR="00494FA8" w:rsidRPr="00494FA8" w:rsidTr="004122EE">
        <w:trPr>
          <w:jc w:val="center"/>
        </w:trPr>
        <w:tc>
          <w:tcPr>
            <w:tcW w:w="2862"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Kemauan dan hobi/ketertarikan</w:t>
            </w:r>
          </w:p>
        </w:tc>
        <w:tc>
          <w:tcPr>
            <w:tcW w:w="2825"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Usaha lebih kuat bila sesuai minat.</w:t>
            </w:r>
          </w:p>
        </w:tc>
        <w:tc>
          <w:tcPr>
            <w:tcW w:w="2800"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Pilih produk yang disukai dan sanggup dikerjakan.</w:t>
            </w:r>
          </w:p>
        </w:tc>
      </w:tr>
      <w:tr w:rsidR="00494FA8" w:rsidRPr="00494FA8" w:rsidTr="004122EE">
        <w:trPr>
          <w:jc w:val="center"/>
        </w:trPr>
        <w:tc>
          <w:tcPr>
            <w:tcW w:w="2862" w:type="dxa"/>
          </w:tcPr>
          <w:p w:rsidR="0048124E" w:rsidRPr="00494FA8" w:rsidRDefault="00494FA8" w:rsidP="00291C5E">
            <w:pPr>
              <w:spacing w:line="276" w:lineRule="auto"/>
              <w:ind w:firstLine="0"/>
              <w:rPr>
                <w:rFonts w:cs="Times New Roman"/>
              </w:rPr>
            </w:pPr>
            <w:r w:rsidRPr="00494FA8">
              <w:rPr>
                <w:rFonts w:cs="Times New Roman"/>
                <w:sz w:val="19"/>
              </w:rPr>
              <w:t>Fokus pada pembeli</w:t>
            </w:r>
          </w:p>
        </w:tc>
        <w:tc>
          <w:tcPr>
            <w:tcW w:w="2825" w:type="dxa"/>
          </w:tcPr>
          <w:p w:rsidR="0048124E" w:rsidRPr="00494FA8" w:rsidRDefault="00494FA8" w:rsidP="00291C5E">
            <w:pPr>
              <w:spacing w:line="276" w:lineRule="auto"/>
              <w:ind w:firstLine="0"/>
              <w:rPr>
                <w:rFonts w:cs="Times New Roman"/>
              </w:rPr>
            </w:pPr>
            <w:r w:rsidRPr="00494FA8">
              <w:rPr>
                <w:rFonts w:cs="Times New Roman"/>
                <w:sz w:val="19"/>
              </w:rPr>
              <w:t>Pembeli menjadi sumber informasi kebutuhan.</w:t>
            </w:r>
          </w:p>
        </w:tc>
        <w:tc>
          <w:tcPr>
            <w:tcW w:w="2800" w:type="dxa"/>
          </w:tcPr>
          <w:p w:rsidR="0048124E" w:rsidRPr="00494FA8" w:rsidRDefault="00494FA8" w:rsidP="00291C5E">
            <w:pPr>
              <w:spacing w:line="276" w:lineRule="auto"/>
              <w:ind w:firstLine="0"/>
              <w:rPr>
                <w:rFonts w:cs="Times New Roman"/>
              </w:rPr>
            </w:pPr>
            <w:r w:rsidRPr="00494FA8">
              <w:rPr>
                <w:rFonts w:cs="Times New Roman"/>
                <w:sz w:val="19"/>
              </w:rPr>
              <w:t>Tanya komentar pembeli dan catat pesanan ulang.</w:t>
            </w:r>
          </w:p>
        </w:tc>
      </w:tr>
      <w:tr w:rsidR="00494FA8" w:rsidRPr="00494FA8" w:rsidTr="004122EE">
        <w:trPr>
          <w:jc w:val="center"/>
        </w:trPr>
        <w:tc>
          <w:tcPr>
            <w:tcW w:w="2862"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Lingkungan keluarga dan pendidikan</w:t>
            </w:r>
          </w:p>
        </w:tc>
        <w:tc>
          <w:tcPr>
            <w:tcW w:w="2825"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Dukungan sekitar membantu keberlanjutan usaha.</w:t>
            </w:r>
          </w:p>
        </w:tc>
        <w:tc>
          <w:tcPr>
            <w:tcW w:w="2800" w:type="dxa"/>
            <w:shd w:val="clear" w:color="auto" w:fill="F2F6FA"/>
          </w:tcPr>
          <w:p w:rsidR="0048124E" w:rsidRPr="00494FA8" w:rsidRDefault="00494FA8" w:rsidP="00291C5E">
            <w:pPr>
              <w:spacing w:line="276" w:lineRule="auto"/>
              <w:ind w:firstLine="0"/>
              <w:rPr>
                <w:rFonts w:cs="Times New Roman"/>
              </w:rPr>
            </w:pPr>
            <w:r w:rsidRPr="00494FA8">
              <w:rPr>
                <w:rFonts w:cs="Times New Roman"/>
                <w:sz w:val="19"/>
              </w:rPr>
              <w:t>Libatkan keluarga dalam tugas ringan dan belajar bersama.</w:t>
            </w:r>
          </w:p>
        </w:tc>
      </w:tr>
    </w:tbl>
    <w:p w:rsidR="0048124E" w:rsidRPr="00494FA8" w:rsidRDefault="0048124E">
      <w:pPr>
        <w:rPr>
          <w:rFonts w:cs="Times New Roman"/>
        </w:rPr>
      </w:pPr>
    </w:p>
    <w:p w:rsidR="0048124E" w:rsidRPr="00494FA8" w:rsidRDefault="00494FA8">
      <w:pPr>
        <w:rPr>
          <w:rFonts w:cs="Times New Roman"/>
        </w:rPr>
      </w:pPr>
      <w:r w:rsidRPr="00494FA8">
        <w:rPr>
          <w:rFonts w:cs="Times New Roman"/>
        </w:rPr>
        <w:br w:type="page"/>
      </w:r>
    </w:p>
    <w:p w:rsidR="0048124E" w:rsidRPr="00494FA8" w:rsidRDefault="003A3A4B">
      <w:pPr>
        <w:pStyle w:val="Heading1"/>
        <w:rPr>
          <w:rFonts w:cs="Times New Roman"/>
        </w:rPr>
      </w:pPr>
      <w:bookmarkStart w:id="39" w:name="_Toc228510730"/>
      <w:r>
        <w:rPr>
          <w:rFonts w:cs="Times New Roman"/>
        </w:rPr>
        <w:lastRenderedPageBreak/>
        <w:t xml:space="preserve">Bagian </w:t>
      </w:r>
      <w:r w:rsidR="00494FA8" w:rsidRPr="00494FA8">
        <w:rPr>
          <w:rFonts w:cs="Times New Roman"/>
        </w:rPr>
        <w:t xml:space="preserve"> 9. Praktik Komunikasi Pemasaran Sederhana</w:t>
      </w:r>
      <w:bookmarkEnd w:id="39"/>
    </w:p>
    <w:p w:rsidR="0048124E" w:rsidRPr="00494FA8" w:rsidRDefault="00494FA8">
      <w:pPr>
        <w:rPr>
          <w:rFonts w:cs="Times New Roman"/>
        </w:rPr>
      </w:pPr>
      <w:r w:rsidRPr="00494FA8">
        <w:rPr>
          <w:rFonts w:cs="Times New Roman"/>
          <w:sz w:val="22"/>
        </w:rPr>
        <w:t>Komunikasi pemasaran adalah cara menyampaikan nilai produk kepada calon pembeli. Pada usaha kecil, komunikasi pemasaran tidak harus mahal. Bentuknya dapat berupa foto produk, cerita singkat, testimoni pembeli, status WhatsApp, katalog sederhana, label kemasan, atau percakapan langsung.</w:t>
      </w:r>
    </w:p>
    <w:p w:rsidR="0048124E" w:rsidRPr="00494FA8" w:rsidRDefault="00494FA8">
      <w:pPr>
        <w:rPr>
          <w:rFonts w:cs="Times New Roman"/>
        </w:rPr>
      </w:pPr>
      <w:r w:rsidRPr="00494FA8">
        <w:rPr>
          <w:rFonts w:cs="Times New Roman"/>
          <w:sz w:val="22"/>
        </w:rPr>
        <w:t>Pemasaran digital semakin penting karena banyak konsumen mencari informasi melalui media sosial dan aplikasi pesan. Buku Digital Marketing UMKM menjelaskan bahwa pemasaran digital membantu UMKM meningkatkan visibilitas, menghemat biaya promosi, dan membuka komunikasi dua arah dengan pelanggan (Yuwono et al., 2024). Bagi peserta Posyandu, media digital paling mudah dimulai dari WhatsApp karena sudah digunakan sehari-hari.</w:t>
      </w:r>
    </w:p>
    <w:p w:rsidR="0048124E" w:rsidRPr="00494FA8" w:rsidRDefault="00494FA8">
      <w:pPr>
        <w:rPr>
          <w:rFonts w:cs="Times New Roman"/>
        </w:rPr>
      </w:pPr>
      <w:r w:rsidRPr="00494FA8">
        <w:rPr>
          <w:rFonts w:cs="Times New Roman"/>
          <w:sz w:val="22"/>
        </w:rPr>
        <w:t>Namun, promosi digital tetap memerlukan etika. Jangan mengirim pesan terlalu sering hingga mengganggu. Jangan menggunakan foto produk orang lain tanpa izin. Jangan menulis klaim berlebihan. Promosi yang baik harus informatif, jujur, menarik, dan memberi kemudahan bagi pembeli untuk bertanya.</w:t>
      </w:r>
    </w:p>
    <w:p w:rsidR="0048124E" w:rsidRDefault="003A3A4B">
      <w:pPr>
        <w:pStyle w:val="Heading2"/>
        <w:rPr>
          <w:rFonts w:cs="Times New Roman"/>
        </w:rPr>
      </w:pPr>
      <w:bookmarkStart w:id="40" w:name="_Toc228510731"/>
      <w:r>
        <w:rPr>
          <w:rFonts w:cs="Times New Roman"/>
        </w:rPr>
        <w:t xml:space="preserve">9.1. </w:t>
      </w:r>
      <w:r w:rsidR="00494FA8" w:rsidRPr="00494FA8">
        <w:rPr>
          <w:rFonts w:cs="Times New Roman"/>
        </w:rPr>
        <w:t>Formula Pesan Promosi 5J</w:t>
      </w:r>
      <w:bookmarkEnd w:id="40"/>
    </w:p>
    <w:p w:rsidR="004122EE" w:rsidRPr="004122EE" w:rsidRDefault="004122EE" w:rsidP="004122EE"/>
    <w:p w:rsidR="004122EE" w:rsidRDefault="004122EE" w:rsidP="004122EE">
      <w:pPr>
        <w:pStyle w:val="Caption"/>
        <w:keepNext/>
        <w:jc w:val="center"/>
      </w:pPr>
      <w:r>
        <w:t xml:space="preserve">Tabel </w:t>
      </w:r>
      <w:fldSimple w:instr=" SEQ Tabel \* ARABIC ">
        <w:r>
          <w:rPr>
            <w:noProof/>
          </w:rPr>
          <w:t>9</w:t>
        </w:r>
      </w:fldSimple>
      <w:r>
        <w:t xml:space="preserve"> Formula Promosi Produk</w:t>
      </w:r>
    </w:p>
    <w:p w:rsidR="004122EE" w:rsidRPr="004122EE" w:rsidRDefault="004122EE" w:rsidP="004122EE"/>
    <w:tbl>
      <w:tblPr>
        <w:tblStyle w:val="TableGrid"/>
        <w:tblW w:w="0" w:type="auto"/>
        <w:jc w:val="center"/>
        <w:tblLook w:val="04A0" w:firstRow="1" w:lastRow="0" w:firstColumn="1" w:lastColumn="0" w:noHBand="0" w:noVBand="1"/>
      </w:tblPr>
      <w:tblGrid>
        <w:gridCol w:w="2804"/>
        <w:gridCol w:w="2862"/>
        <w:gridCol w:w="2821"/>
      </w:tblGrid>
      <w:tr w:rsidR="00AE54F2" w:rsidRPr="00AE54F2" w:rsidTr="004122EE">
        <w:trPr>
          <w:jc w:val="center"/>
        </w:trPr>
        <w:tc>
          <w:tcPr>
            <w:tcW w:w="2804"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Unsur 5J</w:t>
            </w:r>
          </w:p>
        </w:tc>
        <w:tc>
          <w:tcPr>
            <w:tcW w:w="2862"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Pertanyaan</w:t>
            </w:r>
          </w:p>
        </w:tc>
        <w:tc>
          <w:tcPr>
            <w:tcW w:w="2821"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Contoh</w:t>
            </w:r>
          </w:p>
        </w:tc>
      </w:tr>
      <w:tr w:rsidR="00494FA8" w:rsidRPr="00494FA8" w:rsidTr="004122EE">
        <w:trPr>
          <w:jc w:val="center"/>
        </w:trPr>
        <w:tc>
          <w:tcPr>
            <w:tcW w:w="2804"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Jelas produknya</w:t>
            </w:r>
          </w:p>
        </w:tc>
        <w:tc>
          <w:tcPr>
            <w:tcW w:w="2862"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Apa yang dijual?</w:t>
            </w:r>
          </w:p>
        </w:tc>
        <w:tc>
          <w:tcPr>
            <w:tcW w:w="2821"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Risol mayo, pastel sayur, kue bolu pisang.</w:t>
            </w:r>
          </w:p>
        </w:tc>
      </w:tr>
      <w:tr w:rsidR="00494FA8" w:rsidRPr="00494FA8" w:rsidTr="004122EE">
        <w:trPr>
          <w:jc w:val="center"/>
        </w:trPr>
        <w:tc>
          <w:tcPr>
            <w:tcW w:w="2804" w:type="dxa"/>
          </w:tcPr>
          <w:p w:rsidR="0048124E" w:rsidRPr="00494FA8" w:rsidRDefault="00494FA8" w:rsidP="00AE54F2">
            <w:pPr>
              <w:spacing w:line="276" w:lineRule="auto"/>
              <w:ind w:firstLine="0"/>
              <w:rPr>
                <w:rFonts w:cs="Times New Roman"/>
              </w:rPr>
            </w:pPr>
            <w:r w:rsidRPr="00494FA8">
              <w:rPr>
                <w:rFonts w:cs="Times New Roman"/>
                <w:sz w:val="19"/>
              </w:rPr>
              <w:t>Jelas manfaatnya</w:t>
            </w:r>
          </w:p>
        </w:tc>
        <w:tc>
          <w:tcPr>
            <w:tcW w:w="2862" w:type="dxa"/>
          </w:tcPr>
          <w:p w:rsidR="0048124E" w:rsidRPr="00494FA8" w:rsidRDefault="00494FA8" w:rsidP="00AE54F2">
            <w:pPr>
              <w:spacing w:line="276" w:lineRule="auto"/>
              <w:ind w:firstLine="0"/>
              <w:rPr>
                <w:rFonts w:cs="Times New Roman"/>
              </w:rPr>
            </w:pPr>
            <w:r w:rsidRPr="00494FA8">
              <w:rPr>
                <w:rFonts w:cs="Times New Roman"/>
                <w:sz w:val="19"/>
              </w:rPr>
              <w:t>Untuk apa produk ini?</w:t>
            </w:r>
          </w:p>
        </w:tc>
        <w:tc>
          <w:tcPr>
            <w:tcW w:w="2821" w:type="dxa"/>
          </w:tcPr>
          <w:p w:rsidR="0048124E" w:rsidRPr="00494FA8" w:rsidRDefault="00494FA8" w:rsidP="00AE54F2">
            <w:pPr>
              <w:spacing w:line="276" w:lineRule="auto"/>
              <w:ind w:firstLine="0"/>
              <w:rPr>
                <w:rFonts w:cs="Times New Roman"/>
              </w:rPr>
            </w:pPr>
            <w:r w:rsidRPr="00494FA8">
              <w:rPr>
                <w:rFonts w:cs="Times New Roman"/>
                <w:sz w:val="19"/>
              </w:rPr>
              <w:t>Cocok untuk camilan keluarga atau acara kecil.</w:t>
            </w:r>
          </w:p>
        </w:tc>
      </w:tr>
      <w:tr w:rsidR="00494FA8" w:rsidRPr="00494FA8" w:rsidTr="004122EE">
        <w:trPr>
          <w:jc w:val="center"/>
        </w:trPr>
        <w:tc>
          <w:tcPr>
            <w:tcW w:w="2804"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Jelas harganya</w:t>
            </w:r>
          </w:p>
        </w:tc>
        <w:tc>
          <w:tcPr>
            <w:tcW w:w="2862"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Berapa harga dan ukuran?</w:t>
            </w:r>
          </w:p>
        </w:tc>
        <w:tc>
          <w:tcPr>
            <w:tcW w:w="2821"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Rp4.000/pcs, paket 10 pcs Rp38.000.</w:t>
            </w:r>
          </w:p>
        </w:tc>
      </w:tr>
      <w:tr w:rsidR="00494FA8" w:rsidRPr="00494FA8" w:rsidTr="004122EE">
        <w:trPr>
          <w:jc w:val="center"/>
        </w:trPr>
        <w:tc>
          <w:tcPr>
            <w:tcW w:w="2804" w:type="dxa"/>
          </w:tcPr>
          <w:p w:rsidR="0048124E" w:rsidRPr="00494FA8" w:rsidRDefault="00494FA8" w:rsidP="00AE54F2">
            <w:pPr>
              <w:spacing w:line="276" w:lineRule="auto"/>
              <w:ind w:firstLine="0"/>
              <w:rPr>
                <w:rFonts w:cs="Times New Roman"/>
              </w:rPr>
            </w:pPr>
            <w:r w:rsidRPr="00494FA8">
              <w:rPr>
                <w:rFonts w:cs="Times New Roman"/>
                <w:sz w:val="19"/>
              </w:rPr>
              <w:t>Jelas waktunya</w:t>
            </w:r>
          </w:p>
        </w:tc>
        <w:tc>
          <w:tcPr>
            <w:tcW w:w="2862" w:type="dxa"/>
          </w:tcPr>
          <w:p w:rsidR="0048124E" w:rsidRPr="00494FA8" w:rsidRDefault="00494FA8" w:rsidP="00AE54F2">
            <w:pPr>
              <w:spacing w:line="276" w:lineRule="auto"/>
              <w:ind w:firstLine="0"/>
              <w:rPr>
                <w:rFonts w:cs="Times New Roman"/>
              </w:rPr>
            </w:pPr>
            <w:r w:rsidRPr="00494FA8">
              <w:rPr>
                <w:rFonts w:cs="Times New Roman"/>
                <w:sz w:val="19"/>
              </w:rPr>
              <w:t>Kapan bisa dipesan/diambil?</w:t>
            </w:r>
          </w:p>
        </w:tc>
        <w:tc>
          <w:tcPr>
            <w:tcW w:w="2821" w:type="dxa"/>
          </w:tcPr>
          <w:p w:rsidR="0048124E" w:rsidRPr="00494FA8" w:rsidRDefault="00494FA8" w:rsidP="00AE54F2">
            <w:pPr>
              <w:spacing w:line="276" w:lineRule="auto"/>
              <w:ind w:firstLine="0"/>
              <w:rPr>
                <w:rFonts w:cs="Times New Roman"/>
              </w:rPr>
            </w:pPr>
            <w:r w:rsidRPr="00494FA8">
              <w:rPr>
                <w:rFonts w:cs="Times New Roman"/>
                <w:sz w:val="19"/>
              </w:rPr>
              <w:t>Pesan sampai pukul 20.00, ambil besok pagi.</w:t>
            </w:r>
          </w:p>
        </w:tc>
      </w:tr>
      <w:tr w:rsidR="00494FA8" w:rsidRPr="00494FA8" w:rsidTr="004122EE">
        <w:trPr>
          <w:jc w:val="center"/>
        </w:trPr>
        <w:tc>
          <w:tcPr>
            <w:tcW w:w="2804"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Jelas caranya</w:t>
            </w:r>
          </w:p>
        </w:tc>
        <w:tc>
          <w:tcPr>
            <w:tcW w:w="2862"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Bagaimana pembeli memesan?</w:t>
            </w:r>
          </w:p>
        </w:tc>
        <w:tc>
          <w:tcPr>
            <w:tcW w:w="2821"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Balas WA ini atau hubungi nomor yang tertera.</w:t>
            </w:r>
          </w:p>
        </w:tc>
      </w:tr>
    </w:tbl>
    <w:p w:rsidR="0048124E" w:rsidRPr="00494FA8" w:rsidRDefault="0048124E">
      <w:pPr>
        <w:rPr>
          <w:rFonts w:cs="Times New Roman"/>
        </w:rPr>
      </w:pPr>
    </w:p>
    <w:p w:rsidR="0048124E" w:rsidRPr="00494FA8" w:rsidRDefault="00494FA8">
      <w:pPr>
        <w:pStyle w:val="Heading2"/>
        <w:rPr>
          <w:rFonts w:cs="Times New Roman"/>
        </w:rPr>
      </w:pPr>
      <w:bookmarkStart w:id="41" w:name="_Toc228510732"/>
      <w:r w:rsidRPr="00494FA8">
        <w:rPr>
          <w:rFonts w:cs="Times New Roman"/>
        </w:rPr>
        <w:t>Contoh Pesan WhatsApp untuk Usaha Makanan</w:t>
      </w:r>
      <w:bookmarkEnd w:id="41"/>
    </w:p>
    <w:p w:rsidR="0048124E" w:rsidRPr="00494FA8" w:rsidRDefault="00494FA8">
      <w:pPr>
        <w:rPr>
          <w:rFonts w:cs="Times New Roman"/>
        </w:rPr>
      </w:pPr>
      <w:r w:rsidRPr="00494FA8">
        <w:rPr>
          <w:rFonts w:cs="Times New Roman"/>
          <w:sz w:val="22"/>
        </w:rPr>
        <w:t xml:space="preserve">Assalamualaikum Ibu-Ibu. Besok pagi saya membuat paket snack isi 10 pcs untuk arisan, pengajian, atau bekal keluarga. Isi paket: risol mayo dan pastel sayur. Harga paket </w:t>
      </w:r>
      <w:r w:rsidRPr="00494FA8">
        <w:rPr>
          <w:rFonts w:cs="Times New Roman"/>
          <w:sz w:val="22"/>
        </w:rPr>
        <w:lastRenderedPageBreak/>
        <w:t>Rp38.000. Pesanan paling lambat malam ini pukul 20.00. Bisa diambil di rumah atau diantar sekitar Posyandu Cendana. Terima kasih.</w:t>
      </w:r>
    </w:p>
    <w:p w:rsidR="0048124E" w:rsidRPr="00494FA8" w:rsidRDefault="00494FA8">
      <w:pPr>
        <w:pStyle w:val="Heading2"/>
        <w:rPr>
          <w:rFonts w:cs="Times New Roman"/>
        </w:rPr>
      </w:pPr>
      <w:bookmarkStart w:id="42" w:name="_Toc228510733"/>
      <w:r w:rsidRPr="00494FA8">
        <w:rPr>
          <w:rFonts w:cs="Times New Roman"/>
        </w:rPr>
        <w:t>Contoh Caption Media Sosial</w:t>
      </w:r>
      <w:bookmarkEnd w:id="42"/>
    </w:p>
    <w:p w:rsidR="0048124E" w:rsidRPr="00494FA8" w:rsidRDefault="00494FA8">
      <w:pPr>
        <w:rPr>
          <w:rFonts w:cs="Times New Roman"/>
        </w:rPr>
      </w:pPr>
      <w:r w:rsidRPr="00494FA8">
        <w:rPr>
          <w:rFonts w:cs="Times New Roman"/>
          <w:sz w:val="22"/>
        </w:rPr>
        <w:t>Snack rumahan fresh untuk keluarga. Dibuat dengan bahan pilihan dan dikemas rapi. Cocok untuk arisan, rapat kecil, atau bekal anak. Pemesanan H-1 melalui WhatsApp. Area Pondok Timur Indah dan sekitarnya.</w:t>
      </w:r>
    </w:p>
    <w:p w:rsidR="0048124E" w:rsidRPr="00494FA8" w:rsidRDefault="0048124E">
      <w:pPr>
        <w:pStyle w:val="Heading2"/>
        <w:rPr>
          <w:rFonts w:cs="Times New Roman"/>
        </w:rPr>
      </w:pPr>
    </w:p>
    <w:p w:rsidR="004122EE" w:rsidRDefault="004122EE" w:rsidP="004122EE">
      <w:pPr>
        <w:pStyle w:val="Caption"/>
        <w:keepNext/>
        <w:jc w:val="center"/>
      </w:pPr>
      <w:r>
        <w:t xml:space="preserve">Tabel </w:t>
      </w:r>
      <w:fldSimple w:instr=" SEQ Tabel \* ARABIC ">
        <w:r>
          <w:rPr>
            <w:noProof/>
          </w:rPr>
          <w:t>10</w:t>
        </w:r>
      </w:fldSimple>
      <w:r>
        <w:t xml:space="preserve"> </w:t>
      </w:r>
      <w:r w:rsidRPr="00DA7D79">
        <w:t>Contoh Dialog Pelayanan Pelanggan</w:t>
      </w:r>
    </w:p>
    <w:p w:rsidR="004122EE" w:rsidRPr="004122EE" w:rsidRDefault="004122EE" w:rsidP="004122EE"/>
    <w:tbl>
      <w:tblPr>
        <w:tblStyle w:val="TableGrid"/>
        <w:tblW w:w="0" w:type="auto"/>
        <w:jc w:val="center"/>
        <w:tblLook w:val="04A0" w:firstRow="1" w:lastRow="0" w:firstColumn="1" w:lastColumn="0" w:noHBand="0" w:noVBand="1"/>
      </w:tblPr>
      <w:tblGrid>
        <w:gridCol w:w="2829"/>
        <w:gridCol w:w="2809"/>
        <w:gridCol w:w="2849"/>
      </w:tblGrid>
      <w:tr w:rsidR="00494FA8" w:rsidRPr="00494FA8" w:rsidTr="004122EE">
        <w:trPr>
          <w:jc w:val="center"/>
        </w:trPr>
        <w:tc>
          <w:tcPr>
            <w:tcW w:w="2829"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Situasi</w:t>
            </w:r>
          </w:p>
        </w:tc>
        <w:tc>
          <w:tcPr>
            <w:tcW w:w="2809"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Respons yang Kurang Tepat</w:t>
            </w:r>
          </w:p>
        </w:tc>
        <w:tc>
          <w:tcPr>
            <w:tcW w:w="2849"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Respons yang Lebih Baik</w:t>
            </w:r>
          </w:p>
        </w:tc>
      </w:tr>
      <w:tr w:rsidR="00494FA8" w:rsidRPr="00494FA8" w:rsidTr="004122EE">
        <w:trPr>
          <w:jc w:val="center"/>
        </w:trPr>
        <w:tc>
          <w:tcPr>
            <w:tcW w:w="282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Pembeli menawar harga terlalu rendah.</w:t>
            </w:r>
          </w:p>
        </w:tc>
        <w:tc>
          <w:tcPr>
            <w:tcW w:w="280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Tidak bisa, Bu. Kalau tidak mau ya sudah.</w:t>
            </w:r>
          </w:p>
        </w:tc>
        <w:tc>
          <w:tcPr>
            <w:tcW w:w="284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Terima kasih Bu. Untuk harga itu saya belum bisa karena bahan dan kemasan sudah naik. Kalau Ibu mau, saya bisa buat paket lebih kecil agar harganya sesuai kebutuhan.</w:t>
            </w:r>
          </w:p>
        </w:tc>
      </w:tr>
      <w:tr w:rsidR="00494FA8" w:rsidRPr="00494FA8" w:rsidTr="004122EE">
        <w:trPr>
          <w:jc w:val="center"/>
        </w:trPr>
        <w:tc>
          <w:tcPr>
            <w:tcW w:w="2829" w:type="dxa"/>
          </w:tcPr>
          <w:p w:rsidR="0048124E" w:rsidRPr="00494FA8" w:rsidRDefault="00494FA8" w:rsidP="00AE54F2">
            <w:pPr>
              <w:spacing w:line="276" w:lineRule="auto"/>
              <w:ind w:firstLine="0"/>
              <w:rPr>
                <w:rFonts w:cs="Times New Roman"/>
              </w:rPr>
            </w:pPr>
            <w:r w:rsidRPr="00494FA8">
              <w:rPr>
                <w:rFonts w:cs="Times New Roman"/>
                <w:sz w:val="19"/>
              </w:rPr>
              <w:t>Pembeli mengeluh rasa terlalu manis.</w:t>
            </w:r>
          </w:p>
        </w:tc>
        <w:tc>
          <w:tcPr>
            <w:tcW w:w="2809" w:type="dxa"/>
          </w:tcPr>
          <w:p w:rsidR="0048124E" w:rsidRPr="00494FA8" w:rsidRDefault="00494FA8" w:rsidP="00AE54F2">
            <w:pPr>
              <w:spacing w:line="276" w:lineRule="auto"/>
              <w:ind w:firstLine="0"/>
              <w:rPr>
                <w:rFonts w:cs="Times New Roman"/>
              </w:rPr>
            </w:pPr>
            <w:r w:rsidRPr="00494FA8">
              <w:rPr>
                <w:rFonts w:cs="Times New Roman"/>
                <w:sz w:val="19"/>
              </w:rPr>
              <w:t>Ah, biasanya orang suka kok.</w:t>
            </w:r>
          </w:p>
        </w:tc>
        <w:tc>
          <w:tcPr>
            <w:tcW w:w="2849" w:type="dxa"/>
          </w:tcPr>
          <w:p w:rsidR="0048124E" w:rsidRPr="00494FA8" w:rsidRDefault="00494FA8" w:rsidP="00AE54F2">
            <w:pPr>
              <w:spacing w:line="276" w:lineRule="auto"/>
              <w:ind w:firstLine="0"/>
              <w:rPr>
                <w:rFonts w:cs="Times New Roman"/>
              </w:rPr>
            </w:pPr>
            <w:r w:rsidRPr="00494FA8">
              <w:rPr>
                <w:rFonts w:cs="Times New Roman"/>
                <w:sz w:val="19"/>
              </w:rPr>
              <w:t>Terima kasih masukannya, Bu. Saya catat ya. Untuk pesanan berikutnya bisa saya buat versi tidak terlalu manis.</w:t>
            </w:r>
          </w:p>
        </w:tc>
      </w:tr>
      <w:tr w:rsidR="00494FA8" w:rsidRPr="00494FA8" w:rsidTr="004122EE">
        <w:trPr>
          <w:jc w:val="center"/>
        </w:trPr>
        <w:tc>
          <w:tcPr>
            <w:tcW w:w="282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Pembeli meminta pesanan mendadak.</w:t>
            </w:r>
          </w:p>
        </w:tc>
        <w:tc>
          <w:tcPr>
            <w:tcW w:w="280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Tidak bisa, saya repot.</w:t>
            </w:r>
          </w:p>
        </w:tc>
        <w:tc>
          <w:tcPr>
            <w:tcW w:w="284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Mohon maaf Bu, untuk hari ini belum bisa karena bahan belum siap. Kalau untuk besok pagi saya bisa bantu, apakah masih cocok?</w:t>
            </w:r>
          </w:p>
        </w:tc>
      </w:tr>
    </w:tbl>
    <w:p w:rsidR="0048124E" w:rsidRPr="00494FA8" w:rsidRDefault="0048124E">
      <w:pPr>
        <w:rPr>
          <w:rFonts w:cs="Times New Roman"/>
        </w:rPr>
      </w:pPr>
    </w:p>
    <w:p w:rsidR="0048124E" w:rsidRPr="00494FA8" w:rsidRDefault="0048124E">
      <w:pPr>
        <w:rPr>
          <w:rFonts w:cs="Times New Roman"/>
        </w:rPr>
      </w:pPr>
    </w:p>
    <w:p w:rsidR="0048124E" w:rsidRPr="00494FA8" w:rsidRDefault="003A3A4B">
      <w:pPr>
        <w:pStyle w:val="Heading1"/>
        <w:rPr>
          <w:rFonts w:cs="Times New Roman"/>
        </w:rPr>
      </w:pPr>
      <w:bookmarkStart w:id="43" w:name="_Toc228510734"/>
      <w:r>
        <w:rPr>
          <w:rFonts w:cs="Times New Roman"/>
        </w:rPr>
        <w:t xml:space="preserve">Bagian </w:t>
      </w:r>
      <w:r w:rsidR="00494FA8" w:rsidRPr="00494FA8">
        <w:rPr>
          <w:rFonts w:cs="Times New Roman"/>
        </w:rPr>
        <w:t xml:space="preserve"> 10. Rencana Aksi Peserta</w:t>
      </w:r>
      <w:bookmarkEnd w:id="43"/>
    </w:p>
    <w:p w:rsidR="0048124E" w:rsidRPr="00494FA8" w:rsidRDefault="00494FA8">
      <w:pPr>
        <w:rPr>
          <w:rFonts w:cs="Times New Roman"/>
        </w:rPr>
      </w:pPr>
      <w:r w:rsidRPr="00494FA8">
        <w:rPr>
          <w:rFonts w:cs="Times New Roman"/>
          <w:sz w:val="22"/>
        </w:rPr>
        <w:t>Rencana aksi tidak perlu sempurna. Yang penting adalah peserta memiliki langkah pertama yang jelas, realistis, dan dapat dilakukan setelah pelatihan.</w:t>
      </w:r>
    </w:p>
    <w:p w:rsidR="00A46AB2" w:rsidRDefault="00A46AB2" w:rsidP="004122EE">
      <w:pPr>
        <w:jc w:val="both"/>
      </w:pPr>
    </w:p>
    <w:p w:rsidR="00A46AB2" w:rsidRDefault="00A46AB2" w:rsidP="004122EE">
      <w:pPr>
        <w:jc w:val="both"/>
      </w:pPr>
    </w:p>
    <w:p w:rsidR="00A46AB2" w:rsidRDefault="00A46AB2" w:rsidP="004122EE">
      <w:pPr>
        <w:jc w:val="both"/>
      </w:pPr>
    </w:p>
    <w:p w:rsidR="00A46AB2" w:rsidRDefault="00A46AB2" w:rsidP="004122EE">
      <w:pPr>
        <w:jc w:val="both"/>
      </w:pPr>
    </w:p>
    <w:p w:rsidR="0048124E" w:rsidRPr="00494FA8" w:rsidRDefault="00A46AB2" w:rsidP="00A46AB2">
      <w:pPr>
        <w:jc w:val="center"/>
        <w:rPr>
          <w:rFonts w:cs="Times New Roman"/>
        </w:rPr>
      </w:pPr>
      <w:r w:rsidRPr="00437D65">
        <w:lastRenderedPageBreak/>
        <w:t>Sumber: diolah penulis.</w:t>
      </w:r>
      <w:r>
        <w:rPr>
          <w:noProof/>
        </w:rPr>
        <mc:AlternateContent>
          <mc:Choice Requires="wps">
            <w:drawing>
              <wp:anchor distT="0" distB="0" distL="114300" distR="114300" simplePos="0" relativeHeight="251663360" behindDoc="0" locked="0" layoutInCell="1" allowOverlap="1" wp14:anchorId="54FECD43" wp14:editId="4E157741">
                <wp:simplePos x="0" y="0"/>
                <wp:positionH relativeFrom="column">
                  <wp:posOffset>0</wp:posOffset>
                </wp:positionH>
                <wp:positionV relativeFrom="paragraph">
                  <wp:posOffset>3930650</wp:posOffset>
                </wp:positionV>
                <wp:extent cx="5669915"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669915" cy="635"/>
                        </a:xfrm>
                        <a:prstGeom prst="rect">
                          <a:avLst/>
                        </a:prstGeom>
                        <a:solidFill>
                          <a:prstClr val="white"/>
                        </a:solidFill>
                        <a:ln>
                          <a:noFill/>
                        </a:ln>
                        <a:effectLst/>
                      </wps:spPr>
                      <wps:txbx>
                        <w:txbxContent>
                          <w:p w:rsidR="00A46AB2" w:rsidRPr="00707F69" w:rsidRDefault="00A46AB2" w:rsidP="00A46AB2">
                            <w:pPr>
                              <w:pStyle w:val="Caption"/>
                              <w:jc w:val="center"/>
                              <w:rPr>
                                <w:rFonts w:cs="Times New Roman"/>
                                <w:noProof/>
                                <w:sz w:val="24"/>
                              </w:rPr>
                            </w:pPr>
                            <w:r>
                              <w:t xml:space="preserve">Gambar </w:t>
                            </w:r>
                            <w:fldSimple w:instr=" SEQ Gambar \* ARABIC ">
                              <w:r>
                                <w:rPr>
                                  <w:noProof/>
                                </w:rPr>
                                <w:t>4</w:t>
                              </w:r>
                            </w:fldSimple>
                            <w:r>
                              <w:t xml:space="preserve"> Gambar </w:t>
                            </w:r>
                            <w:r w:rsidRPr="00437D65">
                              <w:t>Kanvas rencana usaha sederhana untuk ibu-ibu Posyandu.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left:0;text-align:left;margin-left:0;margin-top:309.5pt;width:446.4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" stroked="f">
                <v:textbox style="mso-fit-shape-to-text:t" inset="0,0,0,0">
                  <w:txbxContent>
                    <w:p w:rsidR="00A46AB2" w:rsidRPr="00707F69" w:rsidRDefault="00A46AB2" w:rsidP="00A46AB2">
                      <w:pPr>
                        <w:pStyle w:val="Caption"/>
                        <w:jc w:val="center"/>
                        <w:rPr>
                          <w:rFonts w:cs="Times New Roman"/>
                          <w:noProof/>
                          <w:sz w:val="24"/>
                        </w:rPr>
                      </w:pPr>
                      <w:r>
                        <w:t xml:space="preserve">Gambar </w:t>
                      </w:r>
                      <w:fldSimple w:instr=" SEQ Gambar \* ARABIC ">
                        <w:r>
                          <w:rPr>
                            <w:noProof/>
                          </w:rPr>
                          <w:t>4</w:t>
                        </w:r>
                      </w:fldSimple>
                      <w:r>
                        <w:t xml:space="preserve"> Gambar </w:t>
                      </w:r>
                      <w:r w:rsidRPr="00437D65">
                        <w:t>Kanvas rencana usaha sederhana untuk ibu-ibu Posyandu.</w:t>
                      </w:r>
                    </w:p>
                  </w:txbxContent>
                </v:textbox>
                <w10:wrap type="square"/>
              </v:shape>
            </w:pict>
          </mc:Fallback>
        </mc:AlternateContent>
      </w:r>
      <w:r w:rsidR="00494FA8" w:rsidRPr="00494FA8">
        <w:rPr>
          <w:rFonts w:cs="Times New Roman"/>
          <w:noProof/>
        </w:rPr>
        <w:drawing>
          <wp:anchor distT="0" distB="0" distL="114300" distR="114300" simplePos="0" relativeHeight="251659264" behindDoc="0" locked="0" layoutInCell="1" allowOverlap="1" wp14:anchorId="288CD261" wp14:editId="3D6F9DF1">
            <wp:simplePos x="1899920" y="1080135"/>
            <wp:positionH relativeFrom="margin">
              <wp:align>left</wp:align>
            </wp:positionH>
            <wp:positionV relativeFrom="margin">
              <wp:align>top</wp:align>
            </wp:positionV>
            <wp:extent cx="5669915" cy="3873500"/>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vas_usaha.png"/>
                    <pic:cNvPicPr/>
                  </pic:nvPicPr>
                  <pic:blipFill>
                    <a:blip r:embed="rId15">
                      <a:extLst>
                        <a:ext uri="{28A0092B-C50C-407E-A947-70E740481C1C}">
                          <a14:useLocalDpi xmlns:a14="http://schemas.microsoft.com/office/drawing/2010/main" val="0"/>
                        </a:ext>
                      </a:extLst>
                    </a:blip>
                    <a:stretch>
                      <a:fillRect/>
                    </a:stretch>
                  </pic:blipFill>
                  <pic:spPr>
                    <a:xfrm>
                      <a:off x="0" y="0"/>
                      <a:ext cx="5669915" cy="3873500"/>
                    </a:xfrm>
                    <a:prstGeom prst="rect">
                      <a:avLst/>
                    </a:prstGeom>
                  </pic:spPr>
                </pic:pic>
              </a:graphicData>
            </a:graphic>
          </wp:anchor>
        </w:drawing>
      </w:r>
    </w:p>
    <w:p w:rsidR="0048124E" w:rsidRPr="00494FA8" w:rsidRDefault="00BA607D">
      <w:pPr>
        <w:pStyle w:val="Heading2"/>
        <w:rPr>
          <w:rFonts w:cs="Times New Roman"/>
        </w:rPr>
      </w:pPr>
      <w:bookmarkStart w:id="44" w:name="_Toc228510735"/>
      <w:r>
        <w:rPr>
          <w:rFonts w:cs="Times New Roman"/>
        </w:rPr>
        <w:t xml:space="preserve">10.1. </w:t>
      </w:r>
      <w:r w:rsidR="00494FA8" w:rsidRPr="00494FA8">
        <w:rPr>
          <w:rFonts w:cs="Times New Roman"/>
        </w:rPr>
        <w:t>Kanvas Rencana Usaha</w:t>
      </w:r>
      <w:bookmarkEnd w:id="44"/>
    </w:p>
    <w:p w:rsidR="0048124E" w:rsidRDefault="00494FA8">
      <w:pPr>
        <w:rPr>
          <w:rFonts w:cs="Times New Roman"/>
          <w:sz w:val="22"/>
        </w:rPr>
      </w:pPr>
      <w:r w:rsidRPr="00494FA8">
        <w:rPr>
          <w:rFonts w:cs="Times New Roman"/>
          <w:sz w:val="22"/>
        </w:rPr>
        <w:t>Kanvas rencana usaha membantu peserta melihat hubungan antara produk, pembeli, harga, promosi, modal, operasional, dan evaluasi. Dengan mengisi kanvas, peserta dapat menghindari kebingungan saat memulai usaha.</w:t>
      </w:r>
    </w:p>
    <w:p w:rsidR="004122EE" w:rsidRPr="00494FA8" w:rsidRDefault="004122EE">
      <w:pPr>
        <w:rPr>
          <w:rFonts w:cs="Times New Roman"/>
        </w:rPr>
      </w:pPr>
    </w:p>
    <w:p w:rsidR="004122EE" w:rsidRDefault="004122EE" w:rsidP="004122EE">
      <w:pPr>
        <w:pStyle w:val="Caption"/>
        <w:keepNext/>
        <w:jc w:val="center"/>
      </w:pPr>
      <w:r>
        <w:t xml:space="preserve">Tabel </w:t>
      </w:r>
      <w:fldSimple w:instr=" SEQ Tabel \* ARABIC ">
        <w:r>
          <w:rPr>
            <w:noProof/>
          </w:rPr>
          <w:t>11</w:t>
        </w:r>
      </w:fldSimple>
      <w:r>
        <w:t xml:space="preserve"> Kanvas Rencana Usaha</w:t>
      </w:r>
    </w:p>
    <w:p w:rsidR="004122EE" w:rsidRPr="004122EE" w:rsidRDefault="004122EE" w:rsidP="004122EE">
      <w:pPr>
        <w:jc w:val="center"/>
      </w:pPr>
    </w:p>
    <w:tbl>
      <w:tblPr>
        <w:tblStyle w:val="TableGrid"/>
        <w:tblW w:w="0" w:type="auto"/>
        <w:jc w:val="center"/>
        <w:tblLook w:val="04A0" w:firstRow="1" w:lastRow="0" w:firstColumn="1" w:lastColumn="0" w:noHBand="0" w:noVBand="1"/>
      </w:tblPr>
      <w:tblGrid>
        <w:gridCol w:w="2895"/>
        <w:gridCol w:w="2818"/>
        <w:gridCol w:w="2774"/>
      </w:tblGrid>
      <w:tr w:rsidR="00494FA8" w:rsidRPr="00494FA8" w:rsidTr="004122EE">
        <w:trPr>
          <w:jc w:val="center"/>
        </w:trPr>
        <w:tc>
          <w:tcPr>
            <w:tcW w:w="2895"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Komponen</w:t>
            </w:r>
          </w:p>
        </w:tc>
        <w:tc>
          <w:tcPr>
            <w:tcW w:w="2818"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Pertanyaan Panduan</w:t>
            </w:r>
          </w:p>
        </w:tc>
        <w:tc>
          <w:tcPr>
            <w:tcW w:w="2774"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Jawaban Peserta</w:t>
            </w:r>
          </w:p>
        </w:tc>
      </w:tr>
      <w:tr w:rsidR="00494FA8" w:rsidRPr="00494FA8" w:rsidTr="004122EE">
        <w:trPr>
          <w:jc w:val="center"/>
        </w:trPr>
        <w:tc>
          <w:tcPr>
            <w:tcW w:w="2895"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Produk/Jasa</w:t>
            </w:r>
          </w:p>
        </w:tc>
        <w:tc>
          <w:tcPr>
            <w:tcW w:w="2818"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Apa yang akan dijual?</w:t>
            </w:r>
          </w:p>
        </w:tc>
        <w:tc>
          <w:tcPr>
            <w:tcW w:w="2774" w:type="dxa"/>
            <w:shd w:val="clear" w:color="auto" w:fill="F2F6FA"/>
          </w:tcPr>
          <w:p w:rsidR="0048124E" w:rsidRPr="00494FA8" w:rsidRDefault="0048124E" w:rsidP="00AE54F2">
            <w:pPr>
              <w:spacing w:line="276" w:lineRule="auto"/>
              <w:ind w:firstLine="0"/>
              <w:rPr>
                <w:rFonts w:cs="Times New Roman"/>
              </w:rPr>
            </w:pPr>
          </w:p>
        </w:tc>
      </w:tr>
      <w:tr w:rsidR="00494FA8" w:rsidRPr="00494FA8" w:rsidTr="004122EE">
        <w:trPr>
          <w:jc w:val="center"/>
        </w:trPr>
        <w:tc>
          <w:tcPr>
            <w:tcW w:w="2895" w:type="dxa"/>
          </w:tcPr>
          <w:p w:rsidR="0048124E" w:rsidRPr="00494FA8" w:rsidRDefault="00494FA8" w:rsidP="00AE54F2">
            <w:pPr>
              <w:spacing w:line="276" w:lineRule="auto"/>
              <w:ind w:firstLine="0"/>
              <w:rPr>
                <w:rFonts w:cs="Times New Roman"/>
              </w:rPr>
            </w:pPr>
            <w:r w:rsidRPr="00494FA8">
              <w:rPr>
                <w:rFonts w:cs="Times New Roman"/>
                <w:sz w:val="19"/>
              </w:rPr>
              <w:t>Pembeli</w:t>
            </w:r>
          </w:p>
        </w:tc>
        <w:tc>
          <w:tcPr>
            <w:tcW w:w="2818" w:type="dxa"/>
          </w:tcPr>
          <w:p w:rsidR="0048124E" w:rsidRPr="00494FA8" w:rsidRDefault="00494FA8" w:rsidP="00AE54F2">
            <w:pPr>
              <w:spacing w:line="276" w:lineRule="auto"/>
              <w:ind w:firstLine="0"/>
              <w:rPr>
                <w:rFonts w:cs="Times New Roman"/>
              </w:rPr>
            </w:pPr>
            <w:r w:rsidRPr="00494FA8">
              <w:rPr>
                <w:rFonts w:cs="Times New Roman"/>
                <w:sz w:val="19"/>
              </w:rPr>
              <w:t>Siapa calon pembeli pertama?</w:t>
            </w:r>
          </w:p>
        </w:tc>
        <w:tc>
          <w:tcPr>
            <w:tcW w:w="2774" w:type="dxa"/>
          </w:tcPr>
          <w:p w:rsidR="0048124E" w:rsidRPr="00494FA8" w:rsidRDefault="0048124E" w:rsidP="00AE54F2">
            <w:pPr>
              <w:spacing w:line="276" w:lineRule="auto"/>
              <w:ind w:firstLine="0"/>
              <w:rPr>
                <w:rFonts w:cs="Times New Roman"/>
              </w:rPr>
            </w:pPr>
          </w:p>
        </w:tc>
      </w:tr>
      <w:tr w:rsidR="00494FA8" w:rsidRPr="00494FA8" w:rsidTr="004122EE">
        <w:trPr>
          <w:jc w:val="center"/>
        </w:trPr>
        <w:tc>
          <w:tcPr>
            <w:tcW w:w="2895"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Manfaat/keunggulan</w:t>
            </w:r>
          </w:p>
        </w:tc>
        <w:tc>
          <w:tcPr>
            <w:tcW w:w="2818"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Mengapa pembeli perlu memilih produk ini?</w:t>
            </w:r>
          </w:p>
        </w:tc>
        <w:tc>
          <w:tcPr>
            <w:tcW w:w="2774" w:type="dxa"/>
            <w:shd w:val="clear" w:color="auto" w:fill="F2F6FA"/>
          </w:tcPr>
          <w:p w:rsidR="0048124E" w:rsidRPr="00494FA8" w:rsidRDefault="0048124E" w:rsidP="00AE54F2">
            <w:pPr>
              <w:spacing w:line="276" w:lineRule="auto"/>
              <w:ind w:firstLine="0"/>
              <w:rPr>
                <w:rFonts w:cs="Times New Roman"/>
              </w:rPr>
            </w:pPr>
          </w:p>
        </w:tc>
      </w:tr>
      <w:tr w:rsidR="00494FA8" w:rsidRPr="00494FA8" w:rsidTr="004122EE">
        <w:trPr>
          <w:jc w:val="center"/>
        </w:trPr>
        <w:tc>
          <w:tcPr>
            <w:tcW w:w="2895" w:type="dxa"/>
          </w:tcPr>
          <w:p w:rsidR="0048124E" w:rsidRPr="00494FA8" w:rsidRDefault="00494FA8" w:rsidP="00AE54F2">
            <w:pPr>
              <w:spacing w:line="276" w:lineRule="auto"/>
              <w:ind w:firstLine="0"/>
              <w:rPr>
                <w:rFonts w:cs="Times New Roman"/>
              </w:rPr>
            </w:pPr>
            <w:r w:rsidRPr="00494FA8">
              <w:rPr>
                <w:rFonts w:cs="Times New Roman"/>
                <w:sz w:val="19"/>
              </w:rPr>
              <w:t>Harga</w:t>
            </w:r>
          </w:p>
        </w:tc>
        <w:tc>
          <w:tcPr>
            <w:tcW w:w="2818" w:type="dxa"/>
          </w:tcPr>
          <w:p w:rsidR="0048124E" w:rsidRPr="00494FA8" w:rsidRDefault="00494FA8" w:rsidP="00AE54F2">
            <w:pPr>
              <w:spacing w:line="276" w:lineRule="auto"/>
              <w:ind w:firstLine="0"/>
              <w:rPr>
                <w:rFonts w:cs="Times New Roman"/>
              </w:rPr>
            </w:pPr>
            <w:r w:rsidRPr="00494FA8">
              <w:rPr>
                <w:rFonts w:cs="Times New Roman"/>
                <w:sz w:val="19"/>
              </w:rPr>
              <w:t>Berapa harga per satuan/paket?</w:t>
            </w:r>
          </w:p>
        </w:tc>
        <w:tc>
          <w:tcPr>
            <w:tcW w:w="2774" w:type="dxa"/>
          </w:tcPr>
          <w:p w:rsidR="0048124E" w:rsidRPr="00494FA8" w:rsidRDefault="0048124E" w:rsidP="00AE54F2">
            <w:pPr>
              <w:spacing w:line="276" w:lineRule="auto"/>
              <w:ind w:firstLine="0"/>
              <w:rPr>
                <w:rFonts w:cs="Times New Roman"/>
              </w:rPr>
            </w:pPr>
          </w:p>
        </w:tc>
      </w:tr>
      <w:tr w:rsidR="00494FA8" w:rsidRPr="00494FA8" w:rsidTr="004122EE">
        <w:trPr>
          <w:jc w:val="center"/>
        </w:trPr>
        <w:tc>
          <w:tcPr>
            <w:tcW w:w="2895"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Modal</w:t>
            </w:r>
          </w:p>
        </w:tc>
        <w:tc>
          <w:tcPr>
            <w:tcW w:w="2818"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Bahan, alat, atau uang apa yang diperlukan?</w:t>
            </w:r>
          </w:p>
        </w:tc>
        <w:tc>
          <w:tcPr>
            <w:tcW w:w="2774" w:type="dxa"/>
            <w:shd w:val="clear" w:color="auto" w:fill="F2F6FA"/>
          </w:tcPr>
          <w:p w:rsidR="0048124E" w:rsidRPr="00494FA8" w:rsidRDefault="0048124E" w:rsidP="00AE54F2">
            <w:pPr>
              <w:spacing w:line="276" w:lineRule="auto"/>
              <w:ind w:firstLine="0"/>
              <w:rPr>
                <w:rFonts w:cs="Times New Roman"/>
              </w:rPr>
            </w:pPr>
          </w:p>
        </w:tc>
      </w:tr>
      <w:tr w:rsidR="00494FA8" w:rsidRPr="00494FA8" w:rsidTr="004122EE">
        <w:trPr>
          <w:jc w:val="center"/>
        </w:trPr>
        <w:tc>
          <w:tcPr>
            <w:tcW w:w="2895" w:type="dxa"/>
          </w:tcPr>
          <w:p w:rsidR="0048124E" w:rsidRPr="00494FA8" w:rsidRDefault="00494FA8" w:rsidP="00AE54F2">
            <w:pPr>
              <w:spacing w:line="276" w:lineRule="auto"/>
              <w:ind w:firstLine="0"/>
              <w:rPr>
                <w:rFonts w:cs="Times New Roman"/>
              </w:rPr>
            </w:pPr>
            <w:r w:rsidRPr="00494FA8">
              <w:rPr>
                <w:rFonts w:cs="Times New Roman"/>
                <w:sz w:val="19"/>
              </w:rPr>
              <w:t>Promosi</w:t>
            </w:r>
          </w:p>
        </w:tc>
        <w:tc>
          <w:tcPr>
            <w:tcW w:w="2818" w:type="dxa"/>
          </w:tcPr>
          <w:p w:rsidR="0048124E" w:rsidRPr="00494FA8" w:rsidRDefault="00494FA8" w:rsidP="00AE54F2">
            <w:pPr>
              <w:spacing w:line="276" w:lineRule="auto"/>
              <w:ind w:firstLine="0"/>
              <w:rPr>
                <w:rFonts w:cs="Times New Roman"/>
              </w:rPr>
            </w:pPr>
            <w:r w:rsidRPr="00494FA8">
              <w:rPr>
                <w:rFonts w:cs="Times New Roman"/>
                <w:sz w:val="19"/>
              </w:rPr>
              <w:t>Melalui apa produk akan ditawarkan?</w:t>
            </w:r>
          </w:p>
        </w:tc>
        <w:tc>
          <w:tcPr>
            <w:tcW w:w="2774" w:type="dxa"/>
          </w:tcPr>
          <w:p w:rsidR="0048124E" w:rsidRPr="00494FA8" w:rsidRDefault="0048124E" w:rsidP="00AE54F2">
            <w:pPr>
              <w:spacing w:line="276" w:lineRule="auto"/>
              <w:ind w:firstLine="0"/>
              <w:rPr>
                <w:rFonts w:cs="Times New Roman"/>
              </w:rPr>
            </w:pPr>
          </w:p>
        </w:tc>
      </w:tr>
      <w:tr w:rsidR="00494FA8" w:rsidRPr="00494FA8" w:rsidTr="004122EE">
        <w:trPr>
          <w:jc w:val="center"/>
        </w:trPr>
        <w:tc>
          <w:tcPr>
            <w:tcW w:w="2895"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Operasional</w:t>
            </w:r>
          </w:p>
        </w:tc>
        <w:tc>
          <w:tcPr>
            <w:tcW w:w="2818"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 xml:space="preserve">Kapan produksi, pengambilan, </w:t>
            </w:r>
            <w:r w:rsidRPr="00494FA8">
              <w:rPr>
                <w:rFonts w:cs="Times New Roman"/>
                <w:sz w:val="19"/>
              </w:rPr>
              <w:lastRenderedPageBreak/>
              <w:t>atau pengiriman dilakukan?</w:t>
            </w:r>
          </w:p>
        </w:tc>
        <w:tc>
          <w:tcPr>
            <w:tcW w:w="2774" w:type="dxa"/>
            <w:shd w:val="clear" w:color="auto" w:fill="F2F6FA"/>
          </w:tcPr>
          <w:p w:rsidR="0048124E" w:rsidRPr="00494FA8" w:rsidRDefault="0048124E" w:rsidP="00AE54F2">
            <w:pPr>
              <w:spacing w:line="276" w:lineRule="auto"/>
              <w:ind w:firstLine="0"/>
              <w:rPr>
                <w:rFonts w:cs="Times New Roman"/>
              </w:rPr>
            </w:pPr>
          </w:p>
        </w:tc>
      </w:tr>
      <w:tr w:rsidR="0048124E" w:rsidRPr="00494FA8" w:rsidTr="004122EE">
        <w:trPr>
          <w:jc w:val="center"/>
        </w:trPr>
        <w:tc>
          <w:tcPr>
            <w:tcW w:w="2895" w:type="dxa"/>
          </w:tcPr>
          <w:p w:rsidR="0048124E" w:rsidRPr="00494FA8" w:rsidRDefault="00494FA8" w:rsidP="00AE54F2">
            <w:pPr>
              <w:spacing w:line="276" w:lineRule="auto"/>
              <w:ind w:firstLine="0"/>
              <w:rPr>
                <w:rFonts w:cs="Times New Roman"/>
              </w:rPr>
            </w:pPr>
            <w:r w:rsidRPr="00494FA8">
              <w:rPr>
                <w:rFonts w:cs="Times New Roman"/>
                <w:sz w:val="19"/>
              </w:rPr>
              <w:lastRenderedPageBreak/>
              <w:t>Evaluasi</w:t>
            </w:r>
          </w:p>
        </w:tc>
        <w:tc>
          <w:tcPr>
            <w:tcW w:w="2818" w:type="dxa"/>
          </w:tcPr>
          <w:p w:rsidR="0048124E" w:rsidRPr="00494FA8" w:rsidRDefault="00494FA8" w:rsidP="00AE54F2">
            <w:pPr>
              <w:spacing w:line="276" w:lineRule="auto"/>
              <w:ind w:firstLine="0"/>
              <w:rPr>
                <w:rFonts w:cs="Times New Roman"/>
              </w:rPr>
            </w:pPr>
            <w:r w:rsidRPr="00494FA8">
              <w:rPr>
                <w:rFonts w:cs="Times New Roman"/>
                <w:sz w:val="19"/>
              </w:rPr>
              <w:t>Bagaimana mengukur berhasil atau tidak?</w:t>
            </w:r>
          </w:p>
        </w:tc>
        <w:tc>
          <w:tcPr>
            <w:tcW w:w="2774" w:type="dxa"/>
          </w:tcPr>
          <w:p w:rsidR="0048124E" w:rsidRPr="00494FA8" w:rsidRDefault="0048124E" w:rsidP="00AE54F2">
            <w:pPr>
              <w:spacing w:line="276" w:lineRule="auto"/>
              <w:ind w:firstLine="0"/>
              <w:rPr>
                <w:rFonts w:cs="Times New Roman"/>
              </w:rPr>
            </w:pPr>
          </w:p>
        </w:tc>
      </w:tr>
    </w:tbl>
    <w:p w:rsidR="0048124E" w:rsidRPr="00494FA8" w:rsidRDefault="0048124E">
      <w:pPr>
        <w:rPr>
          <w:rFonts w:cs="Times New Roman"/>
        </w:rPr>
      </w:pPr>
    </w:p>
    <w:p w:rsidR="0048124E" w:rsidRPr="00494FA8" w:rsidRDefault="00BA607D">
      <w:pPr>
        <w:pStyle w:val="Heading2"/>
        <w:rPr>
          <w:rFonts w:cs="Times New Roman"/>
        </w:rPr>
      </w:pPr>
      <w:bookmarkStart w:id="45" w:name="_Toc228510736"/>
      <w:r>
        <w:rPr>
          <w:rFonts w:cs="Times New Roman"/>
        </w:rPr>
        <w:t xml:space="preserve">10.2 </w:t>
      </w:r>
      <w:r w:rsidR="00494FA8" w:rsidRPr="00494FA8">
        <w:rPr>
          <w:rFonts w:cs="Times New Roman"/>
        </w:rPr>
        <w:t>Rencana 7 Hari Setelah Pelatihan</w:t>
      </w:r>
      <w:bookmarkEnd w:id="45"/>
    </w:p>
    <w:tbl>
      <w:tblPr>
        <w:tblStyle w:val="TableGrid"/>
        <w:tblW w:w="0" w:type="auto"/>
        <w:jc w:val="center"/>
        <w:tblLook w:val="04A0" w:firstRow="1" w:lastRow="0" w:firstColumn="1" w:lastColumn="0" w:noHBand="0" w:noVBand="1"/>
      </w:tblPr>
      <w:tblGrid>
        <w:gridCol w:w="2735"/>
        <w:gridCol w:w="2934"/>
        <w:gridCol w:w="2818"/>
      </w:tblGrid>
      <w:tr w:rsidR="00494FA8" w:rsidRPr="00494FA8">
        <w:trPr>
          <w:jc w:val="center"/>
        </w:trPr>
        <w:tc>
          <w:tcPr>
            <w:tcW w:w="3079"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Hari</w:t>
            </w:r>
          </w:p>
        </w:tc>
        <w:tc>
          <w:tcPr>
            <w:tcW w:w="3079"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Tugas Kecil</w:t>
            </w:r>
          </w:p>
        </w:tc>
        <w:tc>
          <w:tcPr>
            <w:tcW w:w="3079" w:type="dxa"/>
            <w:shd w:val="clear" w:color="auto" w:fill="1C4E82"/>
          </w:tcPr>
          <w:p w:rsidR="0048124E" w:rsidRPr="00AE54F2" w:rsidRDefault="00494FA8" w:rsidP="00AE54F2">
            <w:pPr>
              <w:spacing w:line="276" w:lineRule="auto"/>
              <w:ind w:firstLine="0"/>
              <w:rPr>
                <w:rFonts w:cs="Times New Roman"/>
                <w:color w:val="FFFFFF" w:themeColor="background1"/>
              </w:rPr>
            </w:pPr>
            <w:r w:rsidRPr="00AE54F2">
              <w:rPr>
                <w:rFonts w:cs="Times New Roman"/>
                <w:b/>
                <w:color w:val="FFFFFF" w:themeColor="background1"/>
                <w:sz w:val="19"/>
              </w:rPr>
              <w:t>Hasil yang Diharapkan</w:t>
            </w:r>
          </w:p>
        </w:tc>
      </w:tr>
      <w:tr w:rsidR="00494FA8" w:rsidRPr="00494FA8">
        <w:trPr>
          <w:jc w:val="center"/>
        </w:trPr>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Hari 1</w:t>
            </w:r>
          </w:p>
        </w:tc>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Tulis 2-3 ide usaha yang paling mungkin dilakukan.</w:t>
            </w:r>
          </w:p>
        </w:tc>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Peserta memilih satu ide utama.</w:t>
            </w:r>
          </w:p>
        </w:tc>
      </w:tr>
      <w:tr w:rsidR="00494FA8" w:rsidRPr="00494FA8">
        <w:trPr>
          <w:jc w:val="center"/>
        </w:trPr>
        <w:tc>
          <w:tcPr>
            <w:tcW w:w="3079" w:type="dxa"/>
          </w:tcPr>
          <w:p w:rsidR="0048124E" w:rsidRPr="00494FA8" w:rsidRDefault="00494FA8" w:rsidP="00AE54F2">
            <w:pPr>
              <w:spacing w:line="276" w:lineRule="auto"/>
              <w:ind w:firstLine="0"/>
              <w:rPr>
                <w:rFonts w:cs="Times New Roman"/>
              </w:rPr>
            </w:pPr>
            <w:r w:rsidRPr="00494FA8">
              <w:rPr>
                <w:rFonts w:cs="Times New Roman"/>
                <w:sz w:val="19"/>
              </w:rPr>
              <w:t>Hari 2</w:t>
            </w:r>
          </w:p>
        </w:tc>
        <w:tc>
          <w:tcPr>
            <w:tcW w:w="3079" w:type="dxa"/>
          </w:tcPr>
          <w:p w:rsidR="0048124E" w:rsidRPr="00494FA8" w:rsidRDefault="00494FA8" w:rsidP="00AE54F2">
            <w:pPr>
              <w:spacing w:line="276" w:lineRule="auto"/>
              <w:ind w:firstLine="0"/>
              <w:rPr>
                <w:rFonts w:cs="Times New Roman"/>
              </w:rPr>
            </w:pPr>
            <w:r w:rsidRPr="00494FA8">
              <w:rPr>
                <w:rFonts w:cs="Times New Roman"/>
                <w:sz w:val="19"/>
              </w:rPr>
              <w:t>Tanya minimal 5 orang tentang kebutuhan dan harga wajar.</w:t>
            </w:r>
          </w:p>
        </w:tc>
        <w:tc>
          <w:tcPr>
            <w:tcW w:w="3079" w:type="dxa"/>
          </w:tcPr>
          <w:p w:rsidR="0048124E" w:rsidRPr="00494FA8" w:rsidRDefault="00494FA8" w:rsidP="00AE54F2">
            <w:pPr>
              <w:spacing w:line="276" w:lineRule="auto"/>
              <w:ind w:firstLine="0"/>
              <w:rPr>
                <w:rFonts w:cs="Times New Roman"/>
              </w:rPr>
            </w:pPr>
            <w:r w:rsidRPr="00494FA8">
              <w:rPr>
                <w:rFonts w:cs="Times New Roman"/>
                <w:sz w:val="19"/>
              </w:rPr>
              <w:t>Ada masukan awal dari calon pembeli.</w:t>
            </w:r>
          </w:p>
        </w:tc>
      </w:tr>
      <w:tr w:rsidR="00494FA8" w:rsidRPr="00494FA8">
        <w:trPr>
          <w:jc w:val="center"/>
        </w:trPr>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Hari 3</w:t>
            </w:r>
          </w:p>
        </w:tc>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Buat perhitungan biaya sederhana.</w:t>
            </w:r>
          </w:p>
        </w:tc>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Harga jual sementara terbentuk.</w:t>
            </w:r>
          </w:p>
        </w:tc>
      </w:tr>
      <w:tr w:rsidR="00494FA8" w:rsidRPr="00494FA8">
        <w:trPr>
          <w:jc w:val="center"/>
        </w:trPr>
        <w:tc>
          <w:tcPr>
            <w:tcW w:w="3079" w:type="dxa"/>
          </w:tcPr>
          <w:p w:rsidR="0048124E" w:rsidRPr="00494FA8" w:rsidRDefault="00494FA8" w:rsidP="00AE54F2">
            <w:pPr>
              <w:spacing w:line="276" w:lineRule="auto"/>
              <w:ind w:firstLine="0"/>
              <w:rPr>
                <w:rFonts w:cs="Times New Roman"/>
              </w:rPr>
            </w:pPr>
            <w:r w:rsidRPr="00494FA8">
              <w:rPr>
                <w:rFonts w:cs="Times New Roman"/>
                <w:sz w:val="19"/>
              </w:rPr>
              <w:t>Hari 4</w:t>
            </w:r>
          </w:p>
        </w:tc>
        <w:tc>
          <w:tcPr>
            <w:tcW w:w="3079" w:type="dxa"/>
          </w:tcPr>
          <w:p w:rsidR="0048124E" w:rsidRPr="00494FA8" w:rsidRDefault="00494FA8" w:rsidP="00AE54F2">
            <w:pPr>
              <w:spacing w:line="276" w:lineRule="auto"/>
              <w:ind w:firstLine="0"/>
              <w:rPr>
                <w:rFonts w:cs="Times New Roman"/>
              </w:rPr>
            </w:pPr>
            <w:r w:rsidRPr="00494FA8">
              <w:rPr>
                <w:rFonts w:cs="Times New Roman"/>
                <w:sz w:val="19"/>
              </w:rPr>
              <w:t>Buat produk contoh atau contoh layanan.</w:t>
            </w:r>
          </w:p>
        </w:tc>
        <w:tc>
          <w:tcPr>
            <w:tcW w:w="3079" w:type="dxa"/>
          </w:tcPr>
          <w:p w:rsidR="0048124E" w:rsidRPr="00494FA8" w:rsidRDefault="00494FA8" w:rsidP="00AE54F2">
            <w:pPr>
              <w:spacing w:line="276" w:lineRule="auto"/>
              <w:ind w:firstLine="0"/>
              <w:rPr>
                <w:rFonts w:cs="Times New Roman"/>
              </w:rPr>
            </w:pPr>
            <w:r w:rsidRPr="00494FA8">
              <w:rPr>
                <w:rFonts w:cs="Times New Roman"/>
                <w:sz w:val="19"/>
              </w:rPr>
              <w:t>Ada bahan promosi awal.</w:t>
            </w:r>
          </w:p>
        </w:tc>
      </w:tr>
      <w:tr w:rsidR="00494FA8" w:rsidRPr="00494FA8">
        <w:trPr>
          <w:jc w:val="center"/>
        </w:trPr>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Hari 5</w:t>
            </w:r>
          </w:p>
        </w:tc>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Foto produk dan tulis pesan promosi 5J.</w:t>
            </w:r>
          </w:p>
        </w:tc>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Promosi siap dikirim.</w:t>
            </w:r>
          </w:p>
        </w:tc>
      </w:tr>
      <w:tr w:rsidR="00494FA8" w:rsidRPr="00494FA8">
        <w:trPr>
          <w:jc w:val="center"/>
        </w:trPr>
        <w:tc>
          <w:tcPr>
            <w:tcW w:w="3079" w:type="dxa"/>
          </w:tcPr>
          <w:p w:rsidR="0048124E" w:rsidRPr="00494FA8" w:rsidRDefault="00494FA8" w:rsidP="00AE54F2">
            <w:pPr>
              <w:spacing w:line="276" w:lineRule="auto"/>
              <w:ind w:firstLine="0"/>
              <w:rPr>
                <w:rFonts w:cs="Times New Roman"/>
              </w:rPr>
            </w:pPr>
            <w:r w:rsidRPr="00494FA8">
              <w:rPr>
                <w:rFonts w:cs="Times New Roman"/>
                <w:sz w:val="19"/>
              </w:rPr>
              <w:t>Hari 6</w:t>
            </w:r>
          </w:p>
        </w:tc>
        <w:tc>
          <w:tcPr>
            <w:tcW w:w="3079" w:type="dxa"/>
          </w:tcPr>
          <w:p w:rsidR="0048124E" w:rsidRPr="00494FA8" w:rsidRDefault="00494FA8" w:rsidP="00AE54F2">
            <w:pPr>
              <w:spacing w:line="276" w:lineRule="auto"/>
              <w:ind w:firstLine="0"/>
              <w:rPr>
                <w:rFonts w:cs="Times New Roman"/>
              </w:rPr>
            </w:pPr>
            <w:r w:rsidRPr="00494FA8">
              <w:rPr>
                <w:rFonts w:cs="Times New Roman"/>
                <w:sz w:val="19"/>
              </w:rPr>
              <w:t>Promosikan ke grup kecil/keluarga/tetangga.</w:t>
            </w:r>
          </w:p>
        </w:tc>
        <w:tc>
          <w:tcPr>
            <w:tcW w:w="3079" w:type="dxa"/>
          </w:tcPr>
          <w:p w:rsidR="0048124E" w:rsidRPr="00494FA8" w:rsidRDefault="00494FA8" w:rsidP="00AE54F2">
            <w:pPr>
              <w:spacing w:line="276" w:lineRule="auto"/>
              <w:ind w:firstLine="0"/>
              <w:rPr>
                <w:rFonts w:cs="Times New Roman"/>
              </w:rPr>
            </w:pPr>
            <w:r w:rsidRPr="00494FA8">
              <w:rPr>
                <w:rFonts w:cs="Times New Roman"/>
                <w:sz w:val="19"/>
              </w:rPr>
              <w:t>Mendapat pertanyaan atau pesanan awal.</w:t>
            </w:r>
          </w:p>
        </w:tc>
      </w:tr>
      <w:tr w:rsidR="00494FA8" w:rsidRPr="00494FA8">
        <w:trPr>
          <w:jc w:val="center"/>
        </w:trPr>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Hari 7</w:t>
            </w:r>
          </w:p>
        </w:tc>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Catat hasil dan evaluasi.</w:t>
            </w:r>
          </w:p>
        </w:tc>
        <w:tc>
          <w:tcPr>
            <w:tcW w:w="3079" w:type="dxa"/>
            <w:shd w:val="clear" w:color="auto" w:fill="F2F6FA"/>
          </w:tcPr>
          <w:p w:rsidR="0048124E" w:rsidRPr="00494FA8" w:rsidRDefault="00494FA8" w:rsidP="00AE54F2">
            <w:pPr>
              <w:spacing w:line="276" w:lineRule="auto"/>
              <w:ind w:firstLine="0"/>
              <w:rPr>
                <w:rFonts w:cs="Times New Roman"/>
              </w:rPr>
            </w:pPr>
            <w:r w:rsidRPr="00494FA8">
              <w:rPr>
                <w:rFonts w:cs="Times New Roman"/>
                <w:sz w:val="19"/>
              </w:rPr>
              <w:t>Mengetahui apa yang perlu diperbaiki.</w:t>
            </w:r>
          </w:p>
        </w:tc>
      </w:tr>
    </w:tbl>
    <w:p w:rsidR="0048124E" w:rsidRPr="00494FA8" w:rsidRDefault="0048124E">
      <w:pPr>
        <w:rPr>
          <w:rFonts w:cs="Times New Roman"/>
        </w:rPr>
      </w:pPr>
    </w:p>
    <w:p w:rsidR="0048124E" w:rsidRPr="00494FA8" w:rsidRDefault="00BA607D" w:rsidP="00CF6C1D">
      <w:pPr>
        <w:pStyle w:val="Heading2"/>
      </w:pPr>
      <w:bookmarkStart w:id="46" w:name="_Toc228510737"/>
      <w:r>
        <w:t xml:space="preserve">10.3. </w:t>
      </w:r>
      <w:r w:rsidR="00494FA8" w:rsidRPr="00494FA8">
        <w:t>Evaluasi dan Tindak Lanjut</w:t>
      </w:r>
      <w:bookmarkEnd w:id="46"/>
    </w:p>
    <w:p w:rsidR="0048124E" w:rsidRPr="00494FA8" w:rsidRDefault="00494FA8">
      <w:pPr>
        <w:rPr>
          <w:rFonts w:cs="Times New Roman"/>
        </w:rPr>
      </w:pPr>
      <w:r w:rsidRPr="00494FA8">
        <w:rPr>
          <w:rFonts w:cs="Times New Roman"/>
          <w:sz w:val="22"/>
        </w:rPr>
        <w:t>Evaluasi dilakukan untuk mengetahui apakah pelatihan membantu peserta memahami materi dan berani menyusun langkah awal usaha. Evaluasi dapat dilakukan secara lisan, tertulis, atau melalui diskusi kelompok kecil.</w:t>
      </w:r>
    </w:p>
    <w:p w:rsidR="0048124E" w:rsidRPr="00494FA8" w:rsidRDefault="00494FA8">
      <w:pPr>
        <w:pStyle w:val="Heading2"/>
        <w:rPr>
          <w:rFonts w:cs="Times New Roman"/>
        </w:rPr>
      </w:pPr>
      <w:bookmarkStart w:id="47" w:name="_Toc228510738"/>
      <w:r w:rsidRPr="00494FA8">
        <w:rPr>
          <w:rFonts w:cs="Times New Roman"/>
        </w:rPr>
        <w:t>Tindak Lanjut bagi Pengurus Posyandu</w:t>
      </w:r>
      <w:bookmarkEnd w:id="47"/>
    </w:p>
    <w:p w:rsidR="0048124E" w:rsidRPr="00494FA8" w:rsidRDefault="00494FA8">
      <w:pPr>
        <w:rPr>
          <w:rFonts w:cs="Times New Roman"/>
        </w:rPr>
      </w:pPr>
      <w:r w:rsidRPr="00494FA8">
        <w:rPr>
          <w:rFonts w:cs="Times New Roman"/>
          <w:sz w:val="22"/>
        </w:rPr>
        <w:t>Pengurus Posyandu dapat menindaklanjuti pelatihan dengan membuat grup kecil minat usaha, misalnya kelompok makanan ringan, kelompok kerajinan, atau kelompok tanaman. Setiap kelompok dapat berbagi pengalaman, foto produk, harga, dan masukan pelanggan. Posyandu juga dapat menjadi ruang pamer kecil pada kegiatan tertentu, sepanjang tetap menjaga tujuan utama pelayanan kesehatan dan kenyamanan warga.</w:t>
      </w:r>
    </w:p>
    <w:p w:rsidR="0048124E" w:rsidRPr="00494FA8" w:rsidRDefault="00494FA8">
      <w:pPr>
        <w:rPr>
          <w:rFonts w:cs="Times New Roman"/>
        </w:rPr>
      </w:pPr>
      <w:r w:rsidRPr="00494FA8">
        <w:rPr>
          <w:rFonts w:cs="Times New Roman"/>
          <w:sz w:val="22"/>
        </w:rPr>
        <w:t>Pendampingan sederhana dapat dilakukan sebulan sekali. Kegiatan dapat berupa evaluasi katalog produk, latihan foto produk, simulasi melayani pelanggan, atau diskusi pencatatan keuangan. Dengan pendampingan, peserta tidak merasa berjalan sendiri setelah pelatihan.</w:t>
      </w:r>
    </w:p>
    <w:p w:rsidR="0048124E" w:rsidRPr="00494FA8" w:rsidRDefault="00494FA8">
      <w:pPr>
        <w:rPr>
          <w:rFonts w:cs="Times New Roman"/>
        </w:rPr>
      </w:pPr>
      <w:r w:rsidRPr="00494FA8">
        <w:rPr>
          <w:rFonts w:cs="Times New Roman"/>
        </w:rPr>
        <w:br w:type="page"/>
      </w:r>
    </w:p>
    <w:p w:rsidR="0048124E" w:rsidRPr="00494FA8" w:rsidRDefault="00494FA8">
      <w:pPr>
        <w:pStyle w:val="Heading2"/>
        <w:rPr>
          <w:rFonts w:cs="Times New Roman"/>
        </w:rPr>
      </w:pPr>
      <w:bookmarkStart w:id="48" w:name="_Toc228510739"/>
      <w:r w:rsidRPr="00494FA8">
        <w:rPr>
          <w:rFonts w:cs="Times New Roman"/>
        </w:rPr>
        <w:lastRenderedPageBreak/>
        <w:t>Penutup</w:t>
      </w:r>
      <w:bookmarkEnd w:id="48"/>
    </w:p>
    <w:p w:rsidR="0048124E" w:rsidRPr="00494FA8" w:rsidRDefault="00494FA8">
      <w:pPr>
        <w:rPr>
          <w:rFonts w:cs="Times New Roman"/>
        </w:rPr>
      </w:pPr>
      <w:r w:rsidRPr="00494FA8">
        <w:rPr>
          <w:rFonts w:cs="Times New Roman"/>
          <w:sz w:val="22"/>
        </w:rPr>
        <w:t>Wirausaha tidak harus dimulai dari modal besar. Wirausaha dapat dimulai dari kemampuan kecil yang dikerjakan dengan sungguh-sungguh. Komunikasi bisnis membantu kemampuan tersebut terlihat, dipahami, dipercaya, dan akhirnya dibeli oleh orang lain. Bagi Ibu-Ibu Posyandu Cendana Pondok Timur Indah, pelatihan ini diharapkan menjadi langkah awal untuk saling mendukung, belajar bersama, dan membangun kegiatan produktif yang bermanfaat bagi keluarga serta lingkungan.</w:t>
      </w:r>
    </w:p>
    <w:p w:rsidR="0048124E" w:rsidRPr="00494FA8" w:rsidRDefault="00494FA8">
      <w:pPr>
        <w:rPr>
          <w:rFonts w:cs="Times New Roman"/>
        </w:rPr>
      </w:pPr>
      <w:r w:rsidRPr="00494FA8">
        <w:rPr>
          <w:rFonts w:cs="Times New Roman"/>
        </w:rPr>
        <w:br w:type="page"/>
      </w:r>
    </w:p>
    <w:p w:rsidR="0048124E" w:rsidRPr="00494FA8" w:rsidRDefault="00494FA8">
      <w:pPr>
        <w:pStyle w:val="Heading1"/>
        <w:rPr>
          <w:rFonts w:cs="Times New Roman"/>
        </w:rPr>
      </w:pPr>
      <w:bookmarkStart w:id="49" w:name="_Toc228510740"/>
      <w:r w:rsidRPr="00494FA8">
        <w:rPr>
          <w:rFonts w:cs="Times New Roman"/>
        </w:rPr>
        <w:lastRenderedPageBreak/>
        <w:t>Daftar Referensi</w:t>
      </w:r>
      <w:bookmarkEnd w:id="49"/>
    </w:p>
    <w:p w:rsidR="0048124E" w:rsidRPr="00494FA8" w:rsidRDefault="00494FA8">
      <w:pPr>
        <w:ind w:left="397" w:hanging="397"/>
        <w:rPr>
          <w:rFonts w:cs="Times New Roman"/>
        </w:rPr>
      </w:pPr>
      <w:r w:rsidRPr="00494FA8">
        <w:rPr>
          <w:rFonts w:cs="Times New Roman"/>
          <w:sz w:val="21"/>
        </w:rPr>
        <w:t xml:space="preserve">Bank Indonesia. (2024, 5 Agustus). Transformasi digital dorong UMKM menembus pasar global. </w:t>
      </w:r>
      <w:hyperlink r:id="rId16" w:history="1">
        <w:r w:rsidR="00CC67B8" w:rsidRPr="00B04ADA">
          <w:rPr>
            <w:rStyle w:val="Hyperlink"/>
            <w:rFonts w:cs="Times New Roman"/>
            <w:sz w:val="21"/>
          </w:rPr>
          <w:t>https://www.bi.go.id/id/publikas</w:t>
        </w:r>
        <w:r w:rsidR="00CC67B8" w:rsidRPr="00B04ADA">
          <w:rPr>
            <w:rStyle w:val="Hyperlink"/>
            <w:rFonts w:cs="Times New Roman"/>
            <w:sz w:val="21"/>
          </w:rPr>
          <w:t>i</w:t>
        </w:r>
        <w:r w:rsidR="00CC67B8" w:rsidRPr="00B04ADA">
          <w:rPr>
            <w:rStyle w:val="Hyperlink"/>
            <w:rFonts w:cs="Times New Roman"/>
            <w:sz w:val="21"/>
          </w:rPr>
          <w:t>/ruang-media/news-release/Pages/sp_2616224.aspx</w:t>
        </w:r>
      </w:hyperlink>
      <w:r w:rsidR="00CC67B8">
        <w:rPr>
          <w:rFonts w:cs="Times New Roman"/>
          <w:sz w:val="21"/>
        </w:rPr>
        <w:t xml:space="preserve"> </w:t>
      </w:r>
    </w:p>
    <w:p w:rsidR="0048124E" w:rsidRPr="00494FA8" w:rsidRDefault="00494FA8">
      <w:pPr>
        <w:ind w:left="397" w:hanging="397"/>
        <w:rPr>
          <w:rFonts w:cs="Times New Roman"/>
        </w:rPr>
      </w:pPr>
      <w:r w:rsidRPr="00494FA8">
        <w:rPr>
          <w:rFonts w:cs="Times New Roman"/>
          <w:sz w:val="21"/>
        </w:rPr>
        <w:t xml:space="preserve">Bank Indonesia. (2024, 25 Juni). Opsi inovatif kembangkan UMKM melalui pembiayaan digital. </w:t>
      </w:r>
      <w:hyperlink r:id="rId17" w:history="1">
        <w:r w:rsidR="00CC67B8" w:rsidRPr="00B04ADA">
          <w:rPr>
            <w:rStyle w:val="Hyperlink"/>
            <w:rFonts w:cs="Times New Roman"/>
            <w:sz w:val="21"/>
          </w:rPr>
          <w:t>https://www.bi.go.id/id/publikasi/ruang-media/news-release/Pages/sp_2</w:t>
        </w:r>
        <w:r w:rsidR="00CC67B8" w:rsidRPr="00B04ADA">
          <w:rPr>
            <w:rStyle w:val="Hyperlink"/>
            <w:rFonts w:cs="Times New Roman"/>
            <w:sz w:val="21"/>
          </w:rPr>
          <w:t>6</w:t>
        </w:r>
        <w:r w:rsidR="00CC67B8" w:rsidRPr="00B04ADA">
          <w:rPr>
            <w:rStyle w:val="Hyperlink"/>
            <w:rFonts w:cs="Times New Roman"/>
            <w:sz w:val="21"/>
          </w:rPr>
          <w:t>12824.aspx</w:t>
        </w:r>
      </w:hyperlink>
      <w:r w:rsidR="00CC67B8">
        <w:rPr>
          <w:rFonts w:cs="Times New Roman"/>
          <w:sz w:val="21"/>
        </w:rPr>
        <w:t xml:space="preserve"> </w:t>
      </w:r>
    </w:p>
    <w:p w:rsidR="0048124E" w:rsidRPr="00494FA8" w:rsidRDefault="00494FA8">
      <w:pPr>
        <w:ind w:left="397" w:hanging="397"/>
        <w:rPr>
          <w:rFonts w:cs="Times New Roman"/>
        </w:rPr>
      </w:pPr>
      <w:r w:rsidRPr="00494FA8">
        <w:rPr>
          <w:rFonts w:cs="Times New Roman"/>
          <w:sz w:val="21"/>
        </w:rPr>
        <w:t xml:space="preserve">Djuniardi, D., et al. (2022). Kewirausahaan UMKM. Repository Institut Bisnis dan Informatika Kesatuan. </w:t>
      </w:r>
      <w:hyperlink r:id="rId18" w:history="1">
        <w:r w:rsidR="00CC67B8" w:rsidRPr="00B04ADA">
          <w:rPr>
            <w:rStyle w:val="Hyperlink"/>
            <w:rFonts w:cs="Times New Roman"/>
            <w:sz w:val="21"/>
          </w:rPr>
          <w:t>https://repository.ibik</w:t>
        </w:r>
        <w:r w:rsidR="00CC67B8" w:rsidRPr="00B04ADA">
          <w:rPr>
            <w:rStyle w:val="Hyperlink"/>
            <w:rFonts w:cs="Times New Roman"/>
            <w:sz w:val="21"/>
          </w:rPr>
          <w:t>.</w:t>
        </w:r>
        <w:r w:rsidR="00CC67B8" w:rsidRPr="00B04ADA">
          <w:rPr>
            <w:rStyle w:val="Hyperlink"/>
            <w:rFonts w:cs="Times New Roman"/>
            <w:sz w:val="21"/>
          </w:rPr>
          <w:t>ac.id/1474/1/KEWIRAUSAHAAN%20UMKM.pdf</w:t>
        </w:r>
      </w:hyperlink>
      <w:r w:rsidR="00CC67B8">
        <w:rPr>
          <w:rFonts w:cs="Times New Roman"/>
          <w:sz w:val="21"/>
        </w:rPr>
        <w:t xml:space="preserve"> </w:t>
      </w:r>
    </w:p>
    <w:p w:rsidR="0048124E" w:rsidRPr="00494FA8" w:rsidRDefault="007D0A70">
      <w:pPr>
        <w:ind w:left="397" w:hanging="397"/>
        <w:rPr>
          <w:rFonts w:cs="Times New Roman"/>
        </w:rPr>
      </w:pPr>
      <w:hyperlink r:id="rId19" w:history="1">
        <w:r w:rsidRPr="00B04ADA">
          <w:rPr>
            <w:rStyle w:val="Hyperlink"/>
            <w:rFonts w:cs="Times New Roman"/>
            <w:sz w:val="21"/>
          </w:rPr>
          <w:t>https://eperpustakaan.kemenkopukm.g</w:t>
        </w:r>
        <w:r w:rsidRPr="00B04ADA">
          <w:rPr>
            <w:rStyle w:val="Hyperlink"/>
            <w:rFonts w:cs="Times New Roman"/>
            <w:sz w:val="21"/>
          </w:rPr>
          <w:t>o</w:t>
        </w:r>
        <w:r w:rsidRPr="00B04ADA">
          <w:rPr>
            <w:rStyle w:val="Hyperlink"/>
            <w:rFonts w:cs="Times New Roman"/>
            <w:sz w:val="21"/>
          </w:rPr>
          <w:t>.id/index.php?bid=1545&amp;fid=153&amp;p=fstream-pdf</w:t>
        </w:r>
      </w:hyperlink>
      <w:r>
        <w:rPr>
          <w:rFonts w:cs="Times New Roman"/>
          <w:sz w:val="21"/>
        </w:rPr>
        <w:t xml:space="preserve"> </w:t>
      </w:r>
    </w:p>
    <w:p w:rsidR="0048124E" w:rsidRPr="00494FA8" w:rsidRDefault="00494FA8">
      <w:pPr>
        <w:ind w:left="397" w:hanging="397"/>
        <w:rPr>
          <w:rFonts w:cs="Times New Roman"/>
        </w:rPr>
      </w:pPr>
      <w:r w:rsidRPr="00494FA8">
        <w:rPr>
          <w:rFonts w:cs="Times New Roman"/>
          <w:sz w:val="21"/>
        </w:rPr>
        <w:t xml:space="preserve">Rumyeni, R., et al. (2025). Meningkatkan daya saing UMKM dengan strategi digital marketing. Menara Riau: Jurnal Ilmu Pengetahuan dan Pengembangan Masyarakat Islam. </w:t>
      </w:r>
      <w:hyperlink r:id="rId20" w:history="1">
        <w:r w:rsidR="007D0A70" w:rsidRPr="00B04ADA">
          <w:rPr>
            <w:rStyle w:val="Hyperlink"/>
            <w:rFonts w:cs="Times New Roman"/>
            <w:sz w:val="21"/>
          </w:rPr>
          <w:t>https://ejournal.uin-suska.ac.id/index.php/</w:t>
        </w:r>
        <w:r w:rsidR="007D0A70" w:rsidRPr="00B04ADA">
          <w:rPr>
            <w:rStyle w:val="Hyperlink"/>
            <w:rFonts w:cs="Times New Roman"/>
            <w:sz w:val="21"/>
          </w:rPr>
          <w:t>M</w:t>
        </w:r>
        <w:r w:rsidR="007D0A70" w:rsidRPr="00B04ADA">
          <w:rPr>
            <w:rStyle w:val="Hyperlink"/>
            <w:rFonts w:cs="Times New Roman"/>
            <w:sz w:val="21"/>
          </w:rPr>
          <w:t>enara/article/download/33420/12398</w:t>
        </w:r>
      </w:hyperlink>
      <w:r w:rsidR="007D0A70">
        <w:rPr>
          <w:rFonts w:cs="Times New Roman"/>
          <w:sz w:val="21"/>
        </w:rPr>
        <w:t xml:space="preserve"> </w:t>
      </w:r>
    </w:p>
    <w:p w:rsidR="0048124E" w:rsidRPr="00494FA8" w:rsidRDefault="00494FA8">
      <w:pPr>
        <w:ind w:left="397" w:hanging="397"/>
        <w:rPr>
          <w:rFonts w:cs="Times New Roman"/>
        </w:rPr>
      </w:pPr>
      <w:r w:rsidRPr="00494FA8">
        <w:rPr>
          <w:rFonts w:cs="Times New Roman"/>
          <w:sz w:val="21"/>
        </w:rPr>
        <w:t xml:space="preserve">Sudirman, A., et al. (2022). Kewirausahaan digital: Eksistensi UMKM di era revolusi 4.0. Repository STIE Sultan Agung. </w:t>
      </w:r>
      <w:hyperlink r:id="rId21" w:history="1">
        <w:r w:rsidR="007D0A70" w:rsidRPr="00B04ADA">
          <w:rPr>
            <w:rStyle w:val="Hyperlink"/>
            <w:rFonts w:cs="Times New Roman"/>
            <w:sz w:val="21"/>
          </w:rPr>
          <w:t>https://repository.stiesultanag</w:t>
        </w:r>
        <w:r w:rsidR="007D0A70" w:rsidRPr="00B04ADA">
          <w:rPr>
            <w:rStyle w:val="Hyperlink"/>
            <w:rFonts w:cs="Times New Roman"/>
            <w:sz w:val="21"/>
          </w:rPr>
          <w:t>u</w:t>
        </w:r>
        <w:r w:rsidR="007D0A70" w:rsidRPr="00B04ADA">
          <w:rPr>
            <w:rStyle w:val="Hyperlink"/>
            <w:rFonts w:cs="Times New Roman"/>
            <w:sz w:val="21"/>
          </w:rPr>
          <w:t>ng.ac.id/960/1/Buku%20Kewirausahaan%20Digital%20Eksistensi%20UMKM.pdf</w:t>
        </w:r>
      </w:hyperlink>
      <w:r w:rsidR="007D0A70">
        <w:rPr>
          <w:rFonts w:cs="Times New Roman"/>
          <w:sz w:val="21"/>
        </w:rPr>
        <w:t xml:space="preserve"> </w:t>
      </w:r>
    </w:p>
    <w:p w:rsidR="0048124E" w:rsidRPr="00494FA8" w:rsidRDefault="00494FA8">
      <w:pPr>
        <w:ind w:left="397" w:hanging="397"/>
        <w:rPr>
          <w:rFonts w:cs="Times New Roman"/>
        </w:rPr>
      </w:pPr>
      <w:r w:rsidRPr="00494FA8">
        <w:rPr>
          <w:rFonts w:cs="Times New Roman"/>
          <w:sz w:val="21"/>
        </w:rPr>
        <w:t xml:space="preserve">Yuwono, T., Triwibowo, R. N., Tajudin, T., &amp; Sefiani, H. N. (2024). Digital marketing UMKM. UNAIC Press. </w:t>
      </w:r>
      <w:hyperlink r:id="rId22" w:history="1">
        <w:r w:rsidR="007D0A70" w:rsidRPr="00B04ADA">
          <w:rPr>
            <w:rStyle w:val="Hyperlink"/>
            <w:rFonts w:cs="Times New Roman"/>
            <w:sz w:val="21"/>
          </w:rPr>
          <w:t>https://repository.lppm.unive</w:t>
        </w:r>
        <w:r w:rsidR="007D0A70" w:rsidRPr="00B04ADA">
          <w:rPr>
            <w:rStyle w:val="Hyperlink"/>
            <w:rFonts w:cs="Times New Roman"/>
            <w:sz w:val="21"/>
          </w:rPr>
          <w:t>r</w:t>
        </w:r>
        <w:r w:rsidR="007D0A70" w:rsidRPr="00B04ADA">
          <w:rPr>
            <w:rStyle w:val="Hyperlink"/>
            <w:rFonts w:cs="Times New Roman"/>
            <w:sz w:val="21"/>
          </w:rPr>
          <w:t>sitasalirsyad.ac.id/375/1/Digital%20Marketing%20UMKM%20completed.pdf</w:t>
        </w:r>
      </w:hyperlink>
      <w:r w:rsidR="007D0A70">
        <w:rPr>
          <w:rFonts w:cs="Times New Roman"/>
          <w:sz w:val="21"/>
        </w:rPr>
        <w:t xml:space="preserve"> </w:t>
      </w:r>
    </w:p>
    <w:p w:rsidR="0048124E" w:rsidRPr="00494FA8" w:rsidRDefault="0048124E">
      <w:pPr>
        <w:rPr>
          <w:rFonts w:cs="Times New Roman"/>
        </w:rPr>
      </w:pPr>
    </w:p>
    <w:sectPr w:rsidR="0048124E" w:rsidRPr="00494FA8" w:rsidSect="00A46AB2">
      <w:pgSz w:w="12240" w:h="15840"/>
      <w:pgMar w:top="1701" w:right="1701" w:bottom="1418"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41E" w:rsidRDefault="00BD741E">
      <w:pPr>
        <w:spacing w:line="240" w:lineRule="auto"/>
      </w:pPr>
      <w:r>
        <w:separator/>
      </w:r>
    </w:p>
  </w:endnote>
  <w:endnote w:type="continuationSeparator" w:id="0">
    <w:p w:rsidR="00BD741E" w:rsidRDefault="00BD74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915515"/>
      <w:docPartObj>
        <w:docPartGallery w:val="Page Numbers (Bottom of Page)"/>
        <w:docPartUnique/>
      </w:docPartObj>
    </w:sdtPr>
    <w:sdtEndPr>
      <w:rPr>
        <w:noProof/>
      </w:rPr>
    </w:sdtEndPr>
    <w:sdtContent>
      <w:p w:rsidR="00CF6C1D" w:rsidRDefault="00CF6C1D">
        <w:pPr>
          <w:pStyle w:val="Footer"/>
          <w:jc w:val="right"/>
        </w:pPr>
        <w:r>
          <w:fldChar w:fldCharType="begin"/>
        </w:r>
        <w:r>
          <w:instrText xml:space="preserve"> PAGE   \* MERGEFORMAT </w:instrText>
        </w:r>
        <w:r>
          <w:fldChar w:fldCharType="separate"/>
        </w:r>
        <w:r w:rsidR="00A46AB2">
          <w:rPr>
            <w:noProof/>
          </w:rPr>
          <w:t>iv</w:t>
        </w:r>
        <w:r>
          <w:rPr>
            <w:noProof/>
          </w:rPr>
          <w:fldChar w:fldCharType="end"/>
        </w:r>
      </w:p>
    </w:sdtContent>
  </w:sdt>
  <w:p w:rsidR="00CF6C1D" w:rsidRDefault="00CF6C1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41E" w:rsidRDefault="00BD741E">
      <w:pPr>
        <w:spacing w:line="240" w:lineRule="auto"/>
      </w:pPr>
      <w:r>
        <w:separator/>
      </w:r>
    </w:p>
  </w:footnote>
  <w:footnote w:type="continuationSeparator" w:id="0">
    <w:p w:rsidR="00BD741E" w:rsidRDefault="00BD74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1D" w:rsidRDefault="00CF6C1D">
    <w:pPr>
      <w:pStyle w:val="Header"/>
      <w:jc w:val="right"/>
    </w:pPr>
    <w:r>
      <w:rPr>
        <w:color w:val="646464"/>
        <w:sz w:val="16"/>
      </w:rPr>
      <w:t>Modul PkM - Komunikasi Bisnis untuk Berwirausaha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44675956"/>
    <w:multiLevelType w:val="multilevel"/>
    <w:tmpl w:val="E1003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19F1"/>
    <w:rsid w:val="00034616"/>
    <w:rsid w:val="000416AF"/>
    <w:rsid w:val="00051766"/>
    <w:rsid w:val="0006063C"/>
    <w:rsid w:val="00102580"/>
    <w:rsid w:val="0015074B"/>
    <w:rsid w:val="001E5976"/>
    <w:rsid w:val="00291C5E"/>
    <w:rsid w:val="0029639D"/>
    <w:rsid w:val="00326F90"/>
    <w:rsid w:val="003A3A4B"/>
    <w:rsid w:val="003B048A"/>
    <w:rsid w:val="004122EE"/>
    <w:rsid w:val="0048124E"/>
    <w:rsid w:val="00494FA8"/>
    <w:rsid w:val="004D029D"/>
    <w:rsid w:val="007D0A70"/>
    <w:rsid w:val="008A34FE"/>
    <w:rsid w:val="00A46AB2"/>
    <w:rsid w:val="00A6286D"/>
    <w:rsid w:val="00AA1D8D"/>
    <w:rsid w:val="00AE54F2"/>
    <w:rsid w:val="00B47730"/>
    <w:rsid w:val="00B74B84"/>
    <w:rsid w:val="00BA607D"/>
    <w:rsid w:val="00BD6A55"/>
    <w:rsid w:val="00BD741E"/>
    <w:rsid w:val="00CB0664"/>
    <w:rsid w:val="00CC67B8"/>
    <w:rsid w:val="00CF6C1D"/>
    <w:rsid w:val="00FB6A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A8"/>
    <w:pPr>
      <w:spacing w:after="0" w:line="360" w:lineRule="auto"/>
      <w:ind w:firstLine="720"/>
    </w:pPr>
    <w:rPr>
      <w:rFonts w:ascii="Times New Roman" w:eastAsia="Arial" w:hAnsi="Times New Roman"/>
      <w:sz w:val="24"/>
    </w:rPr>
  </w:style>
  <w:style w:type="paragraph" w:styleId="Heading1">
    <w:name w:val="heading 1"/>
    <w:basedOn w:val="Normal"/>
    <w:next w:val="Normal"/>
    <w:link w:val="Heading1Char"/>
    <w:autoRedefine/>
    <w:uiPriority w:val="9"/>
    <w:qFormat/>
    <w:rsid w:val="003A3A4B"/>
    <w:pPr>
      <w:keepNext/>
      <w:keepLines/>
      <w:spacing w:after="240"/>
      <w:ind w:firstLine="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A3A4B"/>
    <w:pPr>
      <w:keepNext/>
      <w:keepLines/>
      <w:spacing w:before="20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3A3A4B"/>
    <w:pPr>
      <w:keepNext/>
      <w:keepLines/>
      <w:spacing w:before="200"/>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A3A4B"/>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3A3A4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A3A4B"/>
    <w:rPr>
      <w:rFonts w:ascii="Times New Roman" w:eastAsiaTheme="majorEastAsia" w:hAnsi="Times New Roman"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C4E82"/>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ptionCustom">
    <w:name w:val="CaptionCustom"/>
    <w:pPr>
      <w:spacing w:after="160"/>
      <w:jc w:val="center"/>
    </w:pPr>
    <w:rPr>
      <w:rFonts w:ascii="Arial" w:eastAsia="Arial" w:hAnsi="Arial"/>
      <w:i/>
      <w:color w:val="505050"/>
      <w:sz w:val="18"/>
    </w:rPr>
  </w:style>
  <w:style w:type="paragraph" w:styleId="BalloonText">
    <w:name w:val="Balloon Text"/>
    <w:basedOn w:val="Normal"/>
    <w:link w:val="BalloonTextChar"/>
    <w:uiPriority w:val="99"/>
    <w:semiHidden/>
    <w:unhideWhenUsed/>
    <w:rsid w:val="00A628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6D"/>
    <w:rPr>
      <w:rFonts w:ascii="Tahoma" w:eastAsia="Arial" w:hAnsi="Tahoma" w:cs="Tahoma"/>
      <w:sz w:val="16"/>
      <w:szCs w:val="16"/>
    </w:rPr>
  </w:style>
  <w:style w:type="paragraph" w:styleId="TOC1">
    <w:name w:val="toc 1"/>
    <w:basedOn w:val="Normal"/>
    <w:next w:val="Normal"/>
    <w:autoRedefine/>
    <w:uiPriority w:val="39"/>
    <w:unhideWhenUsed/>
    <w:rsid w:val="00B74B84"/>
    <w:pPr>
      <w:spacing w:after="100"/>
    </w:pPr>
  </w:style>
  <w:style w:type="paragraph" w:styleId="TOC2">
    <w:name w:val="toc 2"/>
    <w:basedOn w:val="Normal"/>
    <w:next w:val="Normal"/>
    <w:autoRedefine/>
    <w:uiPriority w:val="39"/>
    <w:unhideWhenUsed/>
    <w:rsid w:val="00B74B84"/>
    <w:pPr>
      <w:spacing w:after="100"/>
      <w:ind w:left="240"/>
    </w:pPr>
  </w:style>
  <w:style w:type="character" w:styleId="Hyperlink">
    <w:name w:val="Hyperlink"/>
    <w:basedOn w:val="DefaultParagraphFont"/>
    <w:uiPriority w:val="99"/>
    <w:unhideWhenUsed/>
    <w:rsid w:val="00B74B84"/>
    <w:rPr>
      <w:color w:val="0000FF" w:themeColor="hyperlink"/>
      <w:u w:val="single"/>
    </w:rPr>
  </w:style>
  <w:style w:type="character" w:styleId="FollowedHyperlink">
    <w:name w:val="FollowedHyperlink"/>
    <w:basedOn w:val="DefaultParagraphFont"/>
    <w:uiPriority w:val="99"/>
    <w:semiHidden/>
    <w:unhideWhenUsed/>
    <w:rsid w:val="007D0A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A8"/>
    <w:pPr>
      <w:spacing w:after="0" w:line="360" w:lineRule="auto"/>
      <w:ind w:firstLine="720"/>
    </w:pPr>
    <w:rPr>
      <w:rFonts w:ascii="Times New Roman" w:eastAsia="Arial" w:hAnsi="Times New Roman"/>
      <w:sz w:val="24"/>
    </w:rPr>
  </w:style>
  <w:style w:type="paragraph" w:styleId="Heading1">
    <w:name w:val="heading 1"/>
    <w:basedOn w:val="Normal"/>
    <w:next w:val="Normal"/>
    <w:link w:val="Heading1Char"/>
    <w:autoRedefine/>
    <w:uiPriority w:val="9"/>
    <w:qFormat/>
    <w:rsid w:val="003A3A4B"/>
    <w:pPr>
      <w:keepNext/>
      <w:keepLines/>
      <w:spacing w:after="240"/>
      <w:ind w:firstLine="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A3A4B"/>
    <w:pPr>
      <w:keepNext/>
      <w:keepLines/>
      <w:spacing w:before="20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3A3A4B"/>
    <w:pPr>
      <w:keepNext/>
      <w:keepLines/>
      <w:spacing w:before="200"/>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A3A4B"/>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3A3A4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A3A4B"/>
    <w:rPr>
      <w:rFonts w:ascii="Times New Roman" w:eastAsiaTheme="majorEastAsia" w:hAnsi="Times New Roman"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C4E82"/>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ptionCustom">
    <w:name w:val="CaptionCustom"/>
    <w:pPr>
      <w:spacing w:after="160"/>
      <w:jc w:val="center"/>
    </w:pPr>
    <w:rPr>
      <w:rFonts w:ascii="Arial" w:eastAsia="Arial" w:hAnsi="Arial"/>
      <w:i/>
      <w:color w:val="505050"/>
      <w:sz w:val="18"/>
    </w:rPr>
  </w:style>
  <w:style w:type="paragraph" w:styleId="BalloonText">
    <w:name w:val="Balloon Text"/>
    <w:basedOn w:val="Normal"/>
    <w:link w:val="BalloonTextChar"/>
    <w:uiPriority w:val="99"/>
    <w:semiHidden/>
    <w:unhideWhenUsed/>
    <w:rsid w:val="00A628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6D"/>
    <w:rPr>
      <w:rFonts w:ascii="Tahoma" w:eastAsia="Arial" w:hAnsi="Tahoma" w:cs="Tahoma"/>
      <w:sz w:val="16"/>
      <w:szCs w:val="16"/>
    </w:rPr>
  </w:style>
  <w:style w:type="paragraph" w:styleId="TOC1">
    <w:name w:val="toc 1"/>
    <w:basedOn w:val="Normal"/>
    <w:next w:val="Normal"/>
    <w:autoRedefine/>
    <w:uiPriority w:val="39"/>
    <w:unhideWhenUsed/>
    <w:rsid w:val="00B74B84"/>
    <w:pPr>
      <w:spacing w:after="100"/>
    </w:pPr>
  </w:style>
  <w:style w:type="paragraph" w:styleId="TOC2">
    <w:name w:val="toc 2"/>
    <w:basedOn w:val="Normal"/>
    <w:next w:val="Normal"/>
    <w:autoRedefine/>
    <w:uiPriority w:val="39"/>
    <w:unhideWhenUsed/>
    <w:rsid w:val="00B74B84"/>
    <w:pPr>
      <w:spacing w:after="100"/>
      <w:ind w:left="240"/>
    </w:pPr>
  </w:style>
  <w:style w:type="character" w:styleId="Hyperlink">
    <w:name w:val="Hyperlink"/>
    <w:basedOn w:val="DefaultParagraphFont"/>
    <w:uiPriority w:val="99"/>
    <w:unhideWhenUsed/>
    <w:rsid w:val="00B74B84"/>
    <w:rPr>
      <w:color w:val="0000FF" w:themeColor="hyperlink"/>
      <w:u w:val="single"/>
    </w:rPr>
  </w:style>
  <w:style w:type="character" w:styleId="FollowedHyperlink">
    <w:name w:val="FollowedHyperlink"/>
    <w:basedOn w:val="DefaultParagraphFont"/>
    <w:uiPriority w:val="99"/>
    <w:semiHidden/>
    <w:unhideWhenUsed/>
    <w:rsid w:val="007D0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repository.ibik.ac.id/1474/1/KEWIRAUSAHAAN%20UMKM.pdf" TargetMode="External"/><Relationship Id="rId3" Type="http://schemas.openxmlformats.org/officeDocument/2006/relationships/styles" Target="styles.xml"/><Relationship Id="rId21" Type="http://schemas.openxmlformats.org/officeDocument/2006/relationships/hyperlink" Target="https://repository.stiesultanagung.ac.id/960/1/Buku%20Kewirausahaan%20Digital%20Eksistensi%20UMKM.pd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bi.go.id/id/publikasi/ruang-media/news-release/Pages/sp_2612824.aspx" TargetMode="External"/><Relationship Id="rId2" Type="http://schemas.openxmlformats.org/officeDocument/2006/relationships/numbering" Target="numbering.xml"/><Relationship Id="rId16" Type="http://schemas.openxmlformats.org/officeDocument/2006/relationships/hyperlink" Target="https://www.bi.go.id/id/publikasi/ruang-media/news-release/Pages/sp_2616224.aspx" TargetMode="External"/><Relationship Id="rId20" Type="http://schemas.openxmlformats.org/officeDocument/2006/relationships/hyperlink" Target="https://ejournal.uin-suska.ac.id/index.php/Menara/article/download/33420/123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eperpustakaan.kemenkopukm.go.id/index.php?bid=1545&amp;fid=153&amp;p=fstream-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repository.lppm.universitasalirsyad.ac.id/375/1/Digital%20Marketing%20UMKM%20comple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B2F4-9F59-4EFD-AC0A-8E60B973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25</Pages>
  <Words>5818</Words>
  <Characters>33165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PRIATNA</cp:lastModifiedBy>
  <cp:revision>11</cp:revision>
  <dcterms:created xsi:type="dcterms:W3CDTF">2013-12-23T23:15:00Z</dcterms:created>
  <dcterms:modified xsi:type="dcterms:W3CDTF">2026-04-30T23:56:00Z</dcterms:modified>
  <cp:category/>
</cp:coreProperties>
</file>